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02e5" w14:textId="a7e0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2021 - 2022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14 қазандағы № 72/01 қаулысы. Қазақстан Республикасының Әділет министрлігінде 2021 жылғы 19 қазанда № 24807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Занының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Занының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2021-2022 оқу жылына техникалық және кәсіптік,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72/01 қаулысына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кадрларды даярлаудың 2021-2022 оқу жылына арналған мемлекеттік білім беру тапсырысы (орта буын кадрларын, қолданбалы бакалаврларды даярлау үшін)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облысының әкімдігінің 04.04.2022 </w:t>
      </w:r>
      <w:r>
        <w:rPr>
          <w:rFonts w:ascii="Times New Roman"/>
          <w:b w:val="false"/>
          <w:i w:val="false"/>
          <w:color w:val="ff0000"/>
          <w:sz w:val="28"/>
        </w:rPr>
        <w:t>№ 19/01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 және 01.01.2022 бастап туындаған құқықтық қатынастарға қолданылады).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өнімдерінің дизайны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құжаттамалық қамтамасыз ету және мұрағаттану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и аудит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қорғау және ұтымды пайдалану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жылумен жабдықтау жүйелері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автоматтандырылған жүйелеріне қызмет көрсету және жөндеу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және кірістірілетін жүйелер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(түрлері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(өнеркәсіп салалары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тартқыш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Резеңке-техникалық өндірісі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кенорындарын жерастында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азаматтық ғимараттарды жобалау, қалпына келтіру, қайта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Ландшафтық дизайн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магистральдық және желілік құбырларды монтаждау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Қауіпсіздік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ерекше білім беру қажеттіліктері бар азаматтар қатарынан кадрлар даярлау көзделген мамандық;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оқыту Қарқаралы ауданында (радиациялық қауіп аймағы) жүргізілетін мамандық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72/01 қаулысына 2-қосымша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кадрларды даярлаудың 2021-2022 оқу жылына арналған мемлекеттік білім беру тапсырысы (жұмысшы біліктіліктер бойынша кадрларды даярлау үшін)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облысының әкімдігінің 04.04.2022 </w:t>
      </w:r>
      <w:r>
        <w:rPr>
          <w:rFonts w:ascii="Times New Roman"/>
          <w:b w:val="false"/>
          <w:i w:val="false"/>
          <w:color w:val="ff0000"/>
          <w:sz w:val="28"/>
        </w:rPr>
        <w:t>№ 19/01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 және 01.01.2022 бастап туындаған құқықтық қатынастарға қолданылады).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ісі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өнері (бейін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Театр-декорациялық өнері (бейін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 құжаттамалық қамтамасыз ету және мұрағаттану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 мен жабдықтау жүйелері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 жол көлігіндегі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(түрлері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 (салалар және 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тартқыш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өнімдерін өндіру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 және металл бұйымдарын өндіру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ісі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магистральдық және желілік құбырларды монтаждау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 монтаждау және пайдалану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Тамақтану саласында қызмет көрсетуді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Қауіпсіздік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ерекше білім беру қажеттіліктері бар азаматтар қатарынан кадрлар даярлау көзделген мамандық.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72/01 қаулысына 3-қосымша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кадрларды даярлаудың 2021-2022 оқу жылына арналған мемлекеттік білім беру тапсырысы (медициналық мамандықтар бойынша кадрларды даярлау үшін)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Қарағанды облысының әкімдігінің 04.04.2022 </w:t>
      </w:r>
      <w:r>
        <w:rPr>
          <w:rFonts w:ascii="Times New Roman"/>
          <w:b w:val="false"/>
          <w:i w:val="false"/>
          <w:color w:val="ff0000"/>
          <w:sz w:val="28"/>
        </w:rPr>
        <w:t>№ 19/01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 және 01.01.2022 бастап туындаған құқықтық қатынастарға қолданылады).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Мейірбеке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