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11e8e" w14:textId="3611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Балқаш қаласы мен Ақтоғай ауданының шекараларын (шегін)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2021 жылғы 22 қазандағы № 76/01 бірлескен қаулысы және Қарағанды облыстық мәслихатының 2021 жылғы 22 қазандағы № 116 шешімі. Қазақстан Республикасының Әділет министрлігінде 2021 жылғы 5 қарашада № 25030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"Қарағанды облысы Балқаш қаласының шекарасын (шегін) өзгерту туралы" Қазақстан Республикасы Үкіметінің 2021 жылғы 14 шілдедегі №486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ҚАУЛЫ ЕТЕДІ және Қарағанды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 Ақтоғай ауданы жерінің көлемі 8 744 гектар бөлігін Балқаш қаласының шекарасына (шегіне) қосу жолымен Қарағанды облысы Балқаш қаласы мен Ақтоғай ауданының шекаралары (шектері) өзгертілсін.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 № 76/01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Балқаш қаласының шекарасына (шегіне) қосылатын Ақтоғай ауданының жері бөліктерінің экспликациясы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1599"/>
        <w:gridCol w:w="2113"/>
        <w:gridCol w:w="1182"/>
        <w:gridCol w:w="1182"/>
        <w:gridCol w:w="1183"/>
        <w:gridCol w:w="2114"/>
        <w:gridCol w:w="561"/>
        <w:gridCol w:w="1806"/>
      </w:tblGrid>
      <w:tr>
        <w:trPr>
          <w:trHeight w:val="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Жерлердің атауы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(гектар)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</w:t>
            </w:r>
          </w:p>
        </w:tc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көмкерген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жерлер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тыңайған жер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бекітілген шекарасы (шегі)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591591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516678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шекарасына (шегіне) қосылатын жерлердің ауданы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шекарасы (шегі)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600335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525165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