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3d82" w14:textId="cea3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2021 жылғы 15 наурыздағы № 18/03 "2021 жылға тұқым шаруашылығын дамытуды субсидиялауға арналған субсидиялар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2 желтоқсандағы № 85/01 қаулысы. Қазақстан Республикасының Әділет министрлігінде 2021 жылғы 8 желтоқсанда № 25637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2021 жылғы 15 наурыздағы № 18/03 "2021 жылға тұқым шаруашылығын дамытуды субсидиялауға арналған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6251 нөмерімен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жетекшілік ететін орынбасарына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85/01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18/03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тұқым шаруашылығын дамытуды субсидиялауға арналған субсидиялар көлемдері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324"/>
        <w:gridCol w:w="3199"/>
        <w:gridCol w:w="3200"/>
        <w:gridCol w:w="2761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 тұқымдары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427 078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