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c8e02" w14:textId="a1c8e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облысының ауызсумен жабдықтаудың баламасыз көздері болып табылатын сумен жабдықтаудың ерекше маңызды оқшау жүйелерінің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2021 жылғы 14 желтоқсандағы № 89/02 қаулысы. Қазақстан Республикасының Әділет министрлігінде 2021 жылғы 15 желтоқсанда № 25814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облысының ауызсумен жабдықтаудың баламасыз көздері болып табылатын сумен жабдықтаудың ерекше маңызды оқшау жүйелерінің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облысының ауызсумен жабдықтаудың баламасыз көздері болып табылатын сумен жабдықтаудың ерекше маңызды оқшау жүйелерінің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0"/>
        <w:gridCol w:w="8520"/>
      </w:tblGrid>
      <w:tr>
        <w:trPr>
          <w:trHeight w:val="30" w:hRule="atLeast"/>
        </w:trPr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бойынша объектілердің атауы</w:t>
            </w:r>
          </w:p>
        </w:tc>
      </w:tr>
      <w:tr>
        <w:trPr>
          <w:trHeight w:val="30" w:hRule="atLeast"/>
        </w:trPr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"Приозерск қаласы" оқшау су құбыры</w:t>
            </w:r>
          </w:p>
        </w:tc>
      </w:tr>
      <w:tr>
        <w:trPr>
          <w:trHeight w:val="30" w:hRule="atLeast"/>
        </w:trPr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"Саран су тарту" оқшау су құбыры</w:t>
            </w:r>
          </w:p>
        </w:tc>
      </w:tr>
      <w:tr>
        <w:trPr>
          <w:trHeight w:val="30" w:hRule="atLeast"/>
        </w:trPr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"Ақбастау ауылы" оқшау су құбыры</w:t>
            </w:r>
          </w:p>
        </w:tc>
      </w:tr>
      <w:tr>
        <w:trPr>
          <w:trHeight w:val="30" w:hRule="atLeast"/>
        </w:trPr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"Агрогородок ауылы" оқшау су құбыры</w:t>
            </w:r>
          </w:p>
        </w:tc>
      </w:tr>
      <w:tr>
        <w:trPr>
          <w:trHeight w:val="30" w:hRule="atLeast"/>
        </w:trPr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"Коксун ауылы" оқшау су құбыры</w:t>
            </w:r>
          </w:p>
        </w:tc>
      </w:tr>
      <w:tr>
        <w:trPr>
          <w:trHeight w:val="30" w:hRule="atLeast"/>
        </w:trPr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"Құлайғыр ауылы" оқшау су құбыры</w:t>
            </w:r>
          </w:p>
        </w:tc>
      </w:tr>
      <w:tr>
        <w:trPr>
          <w:trHeight w:val="30" w:hRule="atLeast"/>
        </w:trPr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"Жаман Жол ауылы" оқшау су құбыры</w:t>
            </w:r>
          </w:p>
        </w:tc>
      </w:tr>
      <w:tr>
        <w:trPr>
          <w:trHeight w:val="30" w:hRule="atLeast"/>
        </w:trPr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"Сарепта ауылы" оқшау су құбыры</w:t>
            </w:r>
          </w:p>
        </w:tc>
      </w:tr>
      <w:tr>
        <w:trPr>
          <w:trHeight w:val="30" w:hRule="atLeast"/>
        </w:trPr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"Қоянды ауылы" оқшау су құбыры</w:t>
            </w:r>
          </w:p>
        </w:tc>
      </w:tr>
      <w:tr>
        <w:trPr>
          <w:trHeight w:val="30" w:hRule="atLeast"/>
        </w:trPr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"Байдалы Би" оқшау су құбыры</w:t>
            </w:r>
          </w:p>
        </w:tc>
      </w:tr>
      <w:tr>
        <w:trPr>
          <w:trHeight w:val="30" w:hRule="atLeast"/>
        </w:trPr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"Түгіскен" оқшау су құбыры</w:t>
            </w:r>
          </w:p>
        </w:tc>
      </w:tr>
      <w:tr>
        <w:trPr>
          <w:trHeight w:val="30" w:hRule="atLeast"/>
        </w:trPr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"Ералиев" оқшау су құбыры</w:t>
            </w:r>
          </w:p>
        </w:tc>
      </w:tr>
      <w:tr>
        <w:trPr>
          <w:trHeight w:val="30" w:hRule="atLeast"/>
        </w:trPr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"Ақтүбек" оқшау су құбыры</w:t>
            </w:r>
          </w:p>
        </w:tc>
      </w:tr>
      <w:tr>
        <w:trPr>
          <w:trHeight w:val="30" w:hRule="atLeast"/>
        </w:trPr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"Ынтымақ ауылы" оқшау су құбыры</w:t>
            </w:r>
          </w:p>
        </w:tc>
      </w:tr>
      <w:tr>
        <w:trPr>
          <w:trHeight w:val="30" w:hRule="atLeast"/>
        </w:trPr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"Қараағаш ауылдық округі" (Ынталы ауылы) оқшау су құбыры</w:t>
            </w:r>
          </w:p>
        </w:tc>
      </w:tr>
      <w:tr>
        <w:trPr>
          <w:trHeight w:val="30" w:hRule="atLeast"/>
        </w:trPr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"Ақтау" оқшау су құбыры</w:t>
            </w:r>
          </w:p>
        </w:tc>
      </w:tr>
      <w:tr>
        <w:trPr>
          <w:trHeight w:val="30" w:hRule="atLeast"/>
        </w:trPr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"Атасу кенті" оқшау су құбыры</w:t>
            </w:r>
          </w:p>
        </w:tc>
      </w:tr>
      <w:tr>
        <w:trPr>
          <w:trHeight w:val="30" w:hRule="atLeast"/>
        </w:trPr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"Бидайық" оқшау су құбыры</w:t>
            </w:r>
          </w:p>
        </w:tc>
      </w:tr>
      <w:tr>
        <w:trPr>
          <w:trHeight w:val="30" w:hRule="atLeast"/>
        </w:trPr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"Талдыбұлақ" (Ескене ауылы) оқшау су құбыры</w:t>
            </w:r>
          </w:p>
        </w:tc>
      </w:tr>
      <w:tr>
        <w:trPr>
          <w:trHeight w:val="30" w:hRule="atLeast"/>
        </w:trPr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"Қызылжар кенті" оқшау су құбыры</w:t>
            </w:r>
          </w:p>
        </w:tc>
      </w:tr>
      <w:tr>
        <w:trPr>
          <w:trHeight w:val="30" w:hRule="atLeast"/>
        </w:trPr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"Нұра" (Киевка кенті) оқшау су құбыры</w:t>
            </w:r>
          </w:p>
        </w:tc>
      </w:tr>
      <w:tr>
        <w:trPr>
          <w:trHeight w:val="30" w:hRule="atLeast"/>
        </w:trPr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"Егінді" (Майоровка ауылы) оқшау су құбыры</w:t>
            </w:r>
          </w:p>
        </w:tc>
      </w:tr>
      <w:tr>
        <w:trPr>
          <w:trHeight w:val="30" w:hRule="atLeast"/>
        </w:trPr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"Мұзбел" (Пржевальское ауылы) оқшау су құбыры</w:t>
            </w:r>
          </w:p>
        </w:tc>
      </w:tr>
      <w:tr>
        <w:trPr>
          <w:trHeight w:val="30" w:hRule="atLeast"/>
        </w:trPr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"Ахмет аул" оқшау су құбыры</w:t>
            </w:r>
          </w:p>
        </w:tc>
      </w:tr>
      <w:tr>
        <w:trPr>
          <w:trHeight w:val="30" w:hRule="atLeast"/>
        </w:trPr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"Жараспай" оқшау су құбыры</w:t>
            </w:r>
          </w:p>
        </w:tc>
      </w:tr>
      <w:tr>
        <w:trPr>
          <w:trHeight w:val="30" w:hRule="atLeast"/>
        </w:trPr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"Құланөтпес" оқшау су құбыры</w:t>
            </w:r>
          </w:p>
        </w:tc>
      </w:tr>
      <w:tr>
        <w:trPr>
          <w:trHeight w:val="30" w:hRule="atLeast"/>
        </w:trPr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"Қайнар" (Щербаковское ауылы) оқшау су құбыры</w:t>
            </w:r>
          </w:p>
        </w:tc>
      </w:tr>
      <w:tr>
        <w:trPr>
          <w:trHeight w:val="30" w:hRule="atLeast"/>
        </w:trPr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"Баршын" оқшау су құбыры</w:t>
            </w:r>
          </w:p>
        </w:tc>
      </w:tr>
      <w:tr>
        <w:trPr>
          <w:trHeight w:val="30" w:hRule="atLeast"/>
        </w:trPr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"Изенді" оқшау су құбыры</w:t>
            </w:r>
          </w:p>
        </w:tc>
      </w:tr>
      <w:tr>
        <w:trPr>
          <w:trHeight w:val="30" w:hRule="atLeast"/>
        </w:trPr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"Соналы" оқшау су құбыры</w:t>
            </w:r>
          </w:p>
        </w:tc>
      </w:tr>
      <w:tr>
        <w:trPr>
          <w:trHeight w:val="30" w:hRule="atLeast"/>
        </w:trPr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"Байтуған" оқшау су құбыры</w:t>
            </w:r>
          </w:p>
        </w:tc>
      </w:tr>
      <w:tr>
        <w:trPr>
          <w:trHeight w:val="30" w:hRule="atLeast"/>
        </w:trPr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"Көбетей" оқшау су құбыры</w:t>
            </w:r>
          </w:p>
        </w:tc>
      </w:tr>
      <w:tr>
        <w:trPr>
          <w:trHeight w:val="30" w:hRule="atLeast"/>
        </w:trPr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"Заречное" оқшау су құбыры</w:t>
            </w:r>
          </w:p>
        </w:tc>
      </w:tr>
      <w:tr>
        <w:trPr>
          <w:trHeight w:val="30" w:hRule="atLeast"/>
        </w:trPr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"Тассуат" оқшау су құбыры</w:t>
            </w:r>
          </w:p>
        </w:tc>
      </w:tr>
      <w:tr>
        <w:trPr>
          <w:trHeight w:val="30" w:hRule="atLeast"/>
        </w:trPr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"Шахтер" оқшау су құбыры</w:t>
            </w:r>
          </w:p>
        </w:tc>
      </w:tr>
      <w:tr>
        <w:trPr>
          <w:trHeight w:val="30" w:hRule="atLeast"/>
        </w:trPr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"Кертиңді" оқшау су құбыры</w:t>
            </w:r>
          </w:p>
        </w:tc>
      </w:tr>
      <w:tr>
        <w:trPr>
          <w:trHeight w:val="30" w:hRule="atLeast"/>
        </w:trPr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"К.Мыңбаев" оқшау су құбыры</w:t>
            </w:r>
          </w:p>
        </w:tc>
      </w:tr>
      <w:tr>
        <w:trPr>
          <w:trHeight w:val="30" w:hRule="atLeast"/>
        </w:trPr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Құрылыс" оқшау су құбыры</w:t>
            </w:r>
          </w:p>
        </w:tc>
      </w:tr>
      <w:tr>
        <w:trPr>
          <w:trHeight w:val="30" w:hRule="atLeast"/>
        </w:trPr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"Ткенекті" оқшау су құбыры</w:t>
            </w:r>
          </w:p>
        </w:tc>
      </w:tr>
      <w:tr>
        <w:trPr>
          <w:trHeight w:val="30" w:hRule="atLeast"/>
        </w:trPr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"Алғабас" оқшау су құбыры</w:t>
            </w:r>
          </w:p>
        </w:tc>
      </w:tr>
      <w:tr>
        <w:trPr>
          <w:trHeight w:val="30" w:hRule="atLeast"/>
        </w:trPr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"Ағадыр" оқшау су құбыры</w:t>
            </w:r>
          </w:p>
        </w:tc>
      </w:tr>
      <w:tr>
        <w:trPr>
          <w:trHeight w:val="30" w:hRule="atLeast"/>
        </w:trPr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"Доңғал" оқшау су құбыры</w:t>
            </w:r>
          </w:p>
        </w:tc>
      </w:tr>
      <w:tr>
        <w:trPr>
          <w:trHeight w:val="30" w:hRule="atLeast"/>
        </w:trPr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"Тагалы" оқшау су құбыры</w:t>
            </w:r>
          </w:p>
        </w:tc>
      </w:tr>
      <w:tr>
        <w:trPr>
          <w:trHeight w:val="30" w:hRule="atLeast"/>
        </w:trPr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"Босаға" оқшау су құбыры</w:t>
            </w:r>
          </w:p>
        </w:tc>
      </w:tr>
      <w:tr>
        <w:trPr>
          <w:trHeight w:val="30" w:hRule="atLeast"/>
        </w:trPr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"Киік" оқшау су құбыры</w:t>
            </w:r>
          </w:p>
        </w:tc>
      </w:tr>
      <w:tr>
        <w:trPr>
          <w:trHeight w:val="30" w:hRule="atLeast"/>
        </w:trPr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"Мойынты" оқшау су құбыры</w:t>
            </w:r>
          </w:p>
        </w:tc>
      </w:tr>
      <w:tr>
        <w:trPr>
          <w:trHeight w:val="30" w:hRule="atLeast"/>
        </w:trPr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"Ақжал" оқшау су құбыры</w:t>
            </w:r>
          </w:p>
        </w:tc>
      </w:tr>
      <w:tr>
        <w:trPr>
          <w:trHeight w:val="30" w:hRule="atLeast"/>
        </w:trPr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"С.Сейфуллина" (Жарық ауылы) оқшау су құбыры</w:t>
            </w:r>
          </w:p>
        </w:tc>
      </w:tr>
      <w:tr>
        <w:trPr>
          <w:trHeight w:val="30" w:hRule="atLeast"/>
        </w:trPr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"Дәрия" оқшау су құбыры</w:t>
            </w:r>
          </w:p>
        </w:tc>
      </w:tr>
      <w:tr>
        <w:trPr>
          <w:trHeight w:val="30" w:hRule="atLeast"/>
        </w:trPr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"Қарамұрын" оқшау су құбыры</w:t>
            </w:r>
          </w:p>
        </w:tc>
      </w:tr>
      <w:tr>
        <w:trPr>
          <w:trHeight w:val="30" w:hRule="atLeast"/>
        </w:trPr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"Байғара 811" оқшау су құбыры</w:t>
            </w:r>
          </w:p>
        </w:tc>
      </w:tr>
      <w:tr>
        <w:trPr>
          <w:trHeight w:val="30" w:hRule="atLeast"/>
        </w:trPr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"Ақсу-Аюлы" оқшау су құбыры</w:t>
            </w:r>
          </w:p>
        </w:tc>
      </w:tr>
      <w:tr>
        <w:trPr>
          <w:trHeight w:val="30" w:hRule="atLeast"/>
        </w:trPr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"Нұраталды" оқшау су құбыры</w:t>
            </w:r>
          </w:p>
        </w:tc>
      </w:tr>
      <w:tr>
        <w:trPr>
          <w:trHeight w:val="30" w:hRule="atLeast"/>
        </w:trPr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"Батық" оқшау су құбыры</w:t>
            </w:r>
          </w:p>
        </w:tc>
      </w:tr>
      <w:tr>
        <w:trPr>
          <w:trHeight w:val="30" w:hRule="atLeast"/>
        </w:trPr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"Тағылы" (Жұмыскер ауылы) оқшау су құбыры</w:t>
            </w:r>
          </w:p>
        </w:tc>
      </w:tr>
      <w:tr>
        <w:trPr>
          <w:trHeight w:val="30" w:hRule="atLeast"/>
        </w:trPr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"Талды" оқшау су құбыры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