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d5d0" w14:textId="a7cd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LXV сессиясының 2020 жылғы 24 желтоқсандағы № 595 "Қарағанды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2021 жылғы 20 мамырдағы № 42 шешімі. Қарағанды облысының Әділет департаментінде 2021 жылғы 27 мамырда № 6344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LXV сессиясының 2020 жылғы 24 желтоқсандағы № 595 "Қарағанды қаласының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21 939 болып тіркелген, 2020 жылдың 29 желтоқсанында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2021-2023 жылдарға арналған, оның ішінде 2021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72 607 211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49 827 712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501 442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4 548 936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17 729 121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75 996 565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1 581 776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1 773 397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191 621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258 464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258 464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5 229 594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- 5 229 594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1 918 397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3 525 841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6 837 038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жариялануға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 LXV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72 607 211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7 224 530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6 076 236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17 729 121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17 729 121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6705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75 996 565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1 069 433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417 990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484 290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6 066 769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4 388 966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4 388 966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1 627 440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1 592 686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13 824 981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5 287 059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5 205 233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3 776 531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1 939 744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842 347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840 233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6 598 178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6 375 913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3 710 844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1 978 575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2 640 556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1 764 235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353 382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231 138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9 989 066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8 144 917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8 144 917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2 044 179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5 509 806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4 311 471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4 311 471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3 237 037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3 237 037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31 331 761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31 331 761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31 331 761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30 475 603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1 773 397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787"/>
        <w:gridCol w:w="1660"/>
        <w:gridCol w:w="1660"/>
        <w:gridCol w:w="3779"/>
        <w:gridCol w:w="3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9"/>
        <w:gridCol w:w="8491"/>
      </w:tblGrid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-5 229 594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 LXV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2021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7"/>
        <w:gridCol w:w="3853"/>
      </w:tblGrid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19 647 518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7 774 069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9 955 052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1 918 397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7 774 069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жұмыс жағдайлары үшін лауазымдық жалақыларына қосымша төлемдер белгілеуге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бағытталған іс-шараларды іске асыруға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247 312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733 567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819 956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4 877 391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3 877 391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мемлекеттік бағдарламасы шеңберінде еңбек нарығында сұранысқа ие Біліктіліктер мен дағдылар бойынша қысқа мерзімді кәсіптік оқытуға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9 955 052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жайластыруға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3 802 223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3 236 937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2 024 176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1 918 397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LXV сессиясының №595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2021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3233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4 517 396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4 200 999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4 200 999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4 200 999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2 632 047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2 430 475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2 174 914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2 174 914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2 174 914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