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3a74" w14:textId="2e13a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2020 жылғы 24 желтоқсандағы № 595 "Қарағанды қаласының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2021 жылғы 16 шілдедегі № 60 шешімі. Қазақстан Республикасының Әділет министрлігінде 2021 жылғы 23 шілдеде № 23671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Қарағанды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қалалық мәслихатының "Қарағанды қаласының 2021-2023 жылдарға арналған бюджеті туралы" 2020 жылғы 24 желтоқсандағы № 595 (Нормативтік құқықтық актілерді мемлекеттік тіркеу тізілімінде № 21 939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Қаланың 2021-2023 жылдарға арналған, оның ішінде 2021 жылға арналған бюджеті тиісінше 1, 2 және 3 қосымшаларға сәйкес,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83 575 398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51 512 712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501 442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4 793 936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26 767 308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86 890 411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1 431 776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1 623 397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191 621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240 868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240 868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- 4 987 657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- 4 987 657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1 598 397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3 525 841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пайдаланылатын қалдықтары – 6 915 101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"24"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№595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2021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3"/>
        <w:gridCol w:w="471"/>
        <w:gridCol w:w="3"/>
        <w:gridCol w:w="3"/>
        <w:gridCol w:w="473"/>
        <w:gridCol w:w="479"/>
        <w:gridCol w:w="5"/>
        <w:gridCol w:w="471"/>
        <w:gridCol w:w="494"/>
        <w:gridCol w:w="1"/>
        <w:gridCol w:w="302"/>
        <w:gridCol w:w="958"/>
        <w:gridCol w:w="971"/>
        <w:gridCol w:w="15"/>
        <w:gridCol w:w="4451"/>
        <w:gridCol w:w="2493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83 575 398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51 512 712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24 242 508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7 647 811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16 594 697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12 101 962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12 101 962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6 943 712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3 431 005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758 350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2 754 357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7 224 530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6 076 236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433 332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714 962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501 442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кәсiпорындардың таза кірiсi бөлігінің түсімдері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мүлiктi жалға беруден түсетін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415 581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415 581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4 793 936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4 108 936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4 108 936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26 767 308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26 767 308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26 767 308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86 890 411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15 921 733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12 775 152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10 431 003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10 431 003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8 237 037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8 237 037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31 486 841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31 486 841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31 486 841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30 630 683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III.Таза бюджеттік кредиттеу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кредиттердің сомаларын қайтару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-4 987 657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4 987 657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"24"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№595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Қаланың 2021 жылға арналған бюджетінің түсімдері мен шығыстарының құрамында ескерілген облыстық бюджеттен нысаналы трансферттер және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7"/>
        <w:gridCol w:w="3853"/>
      </w:tblGrid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28 365 705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10 049 759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16 717 549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1 598 397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10 049 759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 ұйымдар мен мұрағат мекемелерінің басқарушы және негізгі қызметкерлеріне мәдени ұйымдар мен мұрағат мекемелеріндегі ерекше жұмыс жағдайлары үшін лауазымдық жалақыларына қосымша төлемдер белгілеуге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78 130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қорғаудың мемлекеттік ұйымдарында арнаулы әлеуметтік қызметтер көрсететін жұмысшылардың жалақысына үстеме ақылар белгілеуге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386 491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нарығын дамытуға бағытталған іс-шараларды іске асыруға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291 952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733 567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904 010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Объектілерді күзету функцияларын бәсекелес ортаға беруге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орташа және күрделі жөндеуден өткізуге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6 739 607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орташа жөндеуден өткізуге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862 216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күрделі жөндеуден өткізуге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5 877 391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Өнімді жұмыспен қамтуды және жаппай кәсіпкерлікті дамытудың 2017-2021 жылдарға арналған мемлекеттік бағдарламасы шеңберінде еңбек нарығында сұранысқа ие Біліктіліктер мен дағдылар бойынша қысқа мерзімді кәсіптік оқытуға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68 097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әлеуметтік осал топтары және (немесе) аз қамтылған көп балалы отбасылар үшін коммуналдық тұрғын үй қорының тұрғын үйін сатып алуға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840 000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16 717 549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 және (немесе) жайластыруға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797 593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856 620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3 802 223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жүйесін дамытуға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9 236 937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2 024 176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1 598 397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Жылу, сумен жабдықтау және су бұру жүйелерін реконструкция және құрылыс үшін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1 598 397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"24"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№595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5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Қазыбек би атындағы және Октябрь аудандарының 2021 жылға арналған бюджеттік бағдарламалары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778"/>
        <w:gridCol w:w="1640"/>
        <w:gridCol w:w="1640"/>
        <w:gridCol w:w="3233"/>
        <w:gridCol w:w="3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атындағы ауданның бюджеттік бағдарламалары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4 800 861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370 075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370 075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370 075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240 872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129 203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4 430 786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4 430 786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4 430 786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464 179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2 628 610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1 333 556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ауданның бюджеттік бағдарламалары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2 480 311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257 765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257 765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257 765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245 622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2 222 546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2 222 546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2 222 546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252 874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1 078 797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