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345d" w14:textId="3fe3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2020 жылғы 24 желтоқсандағы № 595 "Қарағанды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6 қыркүйектегі № 73 шешімі. Қазақстан Республикасының Әділет министрлігінде 2021 жылғы 8 қыркүйекте № 24283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2021-2023 жылдарға арналған бюджеті туралы" 2020 жылғы 24 желтоқсандағы № 595 (Нормативтік құқықтық актілерді мемлекеттік тіркеу тізілімінде № 21 939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2021-2023 жылдарға арналған, оның ішінде 2021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86 224 997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52 512 712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501 442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4 793 936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28 416 907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89 540 010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1 431 776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1 623 397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191 621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240 868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240 868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-4 987 657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- 4 987 657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1 598 397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3 525 841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6 915 101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86 224 997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6705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89 540 010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1 678 458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6 529 374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4 861 139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4 861 139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6 058 353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5 968 380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3 776 731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6 875 597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6 653 332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3 707 407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2 209 431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2 908 016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15 575 152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13 231 003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13 231 003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10 172 022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30 630 683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87"/>
        <w:gridCol w:w="1660"/>
        <w:gridCol w:w="1660"/>
        <w:gridCol w:w="3779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8491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-4 987 657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2021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7"/>
        <w:gridCol w:w="3853"/>
      </w:tblGrid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30 015 304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11 857 523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16 559 384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11 857 523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709 567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935 774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8 539 607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862 216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7 677 391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16 559 384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жайластыруға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3 644 058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