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f1935" w14:textId="94f19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қаласының 2022-2024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2021 жылғы 22 желтоқсандағы № 106 шешімі. Қазақстан Республикасының Әділет министрлігінде 2021 жылғы 27 желтоқсанда № 26106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Қаланың 2022-2024 жылдарға арналған, оның ішінде 2022 жылға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97 003 017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67 999 769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776 952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5 141 915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23 084 381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95 166 357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5 693 837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6 000 000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306 163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324 317 мың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324 317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- 4 181 494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- 4 181 494 мың теңге, оның ішінде: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6 000 000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6 347 342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қаражаттың пайдаланылатын қалдықтары – 4 528 836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Қарағанды қалалық мәслихатының 23.11.2022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Қарағанды қаласы әкімдігінің 2022 жылға арналған резерві 447 094 мың теңге сомасында бекітілсін.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– Қарағанды қалалық мәслихатының 23.11.2022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4-ші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2022 жылға арналған қала бюджетінің түсімдері мен шығындарының құрамында облыстық бюджеттен нысаналы трансферттер мен бюджеттік кредиттер көзделгені ескерілсін.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5-ші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қаласының Қазыбек би атындағы ауданының және Октябрь ауданының 2022 жылға арналған бюджеттік бағдарламалары бекітілсін.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2022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"22" желтоқсандағы №106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2022 жылға арналған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қалалық мәслихатының 23.11.2022 </w:t>
      </w:r>
      <w:r>
        <w:rPr>
          <w:rFonts w:ascii="Times New Roman"/>
          <w:b w:val="false"/>
          <w:i w:val="false"/>
          <w:color w:val="ff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97 003 017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67 999 769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13 726 820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13 726 820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7 495 295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9 603 954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8 003 263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кәсiпорындардың таза кірiсi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мүлiктi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5 141 915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23 084 381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23 084 381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23 084 381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95 166 357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15 224 755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9 469 055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9 049 781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5 168 815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3 614 419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3 614 419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3 614 419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3 614 419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14 424 885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6 524 885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6 524 885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33 604 244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33 604 244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33 604 244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31 668 292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қарыздарын беру үшін "Қазақстанның Тұрғын үй құрылыс жинақ банкі" АҚ-ны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-4 181 494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 Бюджет тапшылығын қаржыландыру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4 181 494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 қосымша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2023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64 072 618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62 501 971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7 705 890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9 593 781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8 107 263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кәсiпорындардың таза кірiсi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мүлiктi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4 853 381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5 762 244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42 757 654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-580 996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605 996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2 572 529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 Бюджет тапшылығын қаржыландыру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-2 572 529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66 707 027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65 109 681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21 559 100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7 990 534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8 111 263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кәсiпорындардың таза кірiсi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мүлiктi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65 282 027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47 158 643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47 158 643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47 158 643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45 832 103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-936 684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2 361 684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 Бюджет тапшылығын қаржыландыру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-2 361 684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"22" желтоқсандағы №106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Қаланың 2022 жылға арналған бюджетінің түсімдері мен шығыстарының құрамында ескерілген облыстық бюджеттен нысаналы трансферттер және бюджеттік кредиттер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қалалық мәслихатының 23.11.2022 </w:t>
      </w:r>
      <w:r>
        <w:rPr>
          <w:rFonts w:ascii="Times New Roman"/>
          <w:b w:val="false"/>
          <w:i w:val="false"/>
          <w:color w:val="ff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29 084 381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8 141 097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14 943 284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8 141 097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мекемелеріндегі ерекше еңбек жағдайлары үшін мемлекеттік мәдениет ұйымдары мен мұрағат мекемелерінің басқарушы және негізгі персоналына лауазымдық айлықақысына қосымша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494 216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568 778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берушілердің өтінімдері бойынша қысқа мерзімді кәсіптік оқытуға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380 293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1 278 888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Объектілерді күзету функцияларын бәсекелес ортаға беруге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ұйымдарын ұстауға және жөндеуге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 көшелерін) және елді мекендердің көшелерін орташа, күрделі жөндеуден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3 539 433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орташа жөндеуден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күрделі жөндеуден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1 639 433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14 732 248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1 702 289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3 614 419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8 472 394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443 146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Жылу, сумен жабдықтау және су бұру жүйелерін реконструкция және құрылыс үшін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қарыздарын беру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"22" желтоқсандағы №106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 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Қазыбек би атындағы және Әлихан Бөкейхан аудандарының 2022 жылға арналған бюджеттік бағдарламалары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Қарағанды қалалық мәслихатының 23.11.2022 </w:t>
      </w:r>
      <w:r>
        <w:rPr>
          <w:rFonts w:ascii="Times New Roman"/>
          <w:b w:val="false"/>
          <w:i w:val="false"/>
          <w:color w:val="ff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атындағы ауданның бюджеттік бағдарламалары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6 691 635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Әлихан Бөкейхан ауданының бюджеттік бағдарламалары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871 360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