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c311" w14:textId="347c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 бойынша кондоминиум объектісін басқаруға және кондоминиум объектісінің ортақ мүлкін күтіп-ұстауға арналған шығыстардың ең аз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2021 жылғы 22 желтоқсандағы № 112 шешімі. Қазақстан Республикасының Әділет министрлігінде 2022 жылғы 6 қаңтарда № 26396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№ 166 бұйрығымен бекітілген Кондоминиум объектісін басқаруға және кондоминиум объектісінің ортақ мүлкін күтіп-ұстауға арналған шығыстар сметасын есептеу </w:t>
      </w:r>
      <w:r>
        <w:rPr>
          <w:rFonts w:ascii="Times New Roman"/>
          <w:b w:val="false"/>
          <w:i w:val="false"/>
          <w:color w:val="000000"/>
          <w:sz w:val="28"/>
        </w:rPr>
        <w:t>әдістемесіне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жылға арналған кондоминиум объектісін басқаруға және кондоминиум объектісінің ортақ мүлкін күтіп-ұстауға жұмсалатын шығыстардың ең төменгі мөлшері 1 шаршы метр үшін 18,60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