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f2d8" w14:textId="6daf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Қарағанды облысы Жезқазған қаласының әкімдігінің 2021 жылғы 17 ақпандағы № 06/01 қаулысы. Қарағанды облысының Әділет департаментінде 2021 жылғы 19 ақпанда № 6199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Жезқазған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"Жезқазған қаласы әкімі аппараты" мемлекеттік мекемесі және Жезқазған қаласының бюджетінен қаржыландырылатын атқарушы органдар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Жезқазған қаласы әкімі аппаратының басшысына және әкім орынбасарларына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Абсаттаров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w:t>
            </w:r>
            <w:r>
              <w:br/>
            </w:r>
            <w:r>
              <w:rPr>
                <w:rFonts w:ascii="Times New Roman"/>
                <w:b w:val="false"/>
                <w:i w:val="false"/>
                <w:color w:val="000000"/>
                <w:sz w:val="20"/>
              </w:rPr>
              <w:t>әкімі</w:t>
            </w:r>
            <w:r>
              <w:br/>
            </w:r>
            <w:r>
              <w:rPr>
                <w:rFonts w:ascii="Times New Roman"/>
                <w:b w:val="false"/>
                <w:i w:val="false"/>
                <w:color w:val="000000"/>
                <w:sz w:val="20"/>
              </w:rPr>
              <w:t>2021 жылғы 17</w:t>
            </w:r>
            <w:r>
              <w:br/>
            </w:r>
            <w:r>
              <w:rPr>
                <w:rFonts w:ascii="Times New Roman"/>
                <w:b w:val="false"/>
                <w:i w:val="false"/>
                <w:color w:val="000000"/>
                <w:sz w:val="20"/>
              </w:rPr>
              <w:t>ақпандағы</w:t>
            </w:r>
            <w:r>
              <w:br/>
            </w:r>
            <w:r>
              <w:rPr>
                <w:rFonts w:ascii="Times New Roman"/>
                <w:b w:val="false"/>
                <w:i w:val="false"/>
                <w:color w:val="000000"/>
                <w:sz w:val="20"/>
              </w:rPr>
              <w:t>№ 06/01</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"Жезқазған қаласы әкімінің аппараты"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жөнінде осы қағидалары (бұдан әрі – Қағидалар) Қазақстан Республикасының 2015 жылғы 23 қарашадағы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қызметшілеріне көтермелеулерді қолдану тәртібін анықтайды.</w:t>
      </w:r>
    </w:p>
    <w:bookmarkEnd w:id="6"/>
    <w:bookmarkStart w:name="z13" w:id="7"/>
    <w:p>
      <w:pPr>
        <w:spacing w:after="0"/>
        <w:ind w:left="0"/>
        <w:jc w:val="both"/>
      </w:pPr>
      <w:r>
        <w:rPr>
          <w:rFonts w:ascii="Times New Roman"/>
          <w:b w:val="false"/>
          <w:i w:val="false"/>
          <w:color w:val="000000"/>
          <w:sz w:val="28"/>
        </w:rPr>
        <w:t>
      2. "Жезқазған қаласы әкімінің аппараты" мемлекеттік мекемесінің және Жезқазған қаласының бюджетінен қаржыландырылатын атқарушы органдардың мемлекеттік қызметшілеріне мынадай көтермелеулер қолданылады:</w:t>
      </w:r>
    </w:p>
    <w:bookmarkEnd w:id="7"/>
    <w:bookmarkStart w:name="z34" w:id="8"/>
    <w:p>
      <w:pPr>
        <w:spacing w:after="0"/>
        <w:ind w:left="0"/>
        <w:jc w:val="both"/>
      </w:pPr>
      <w:r>
        <w:rPr>
          <w:rFonts w:ascii="Times New Roman"/>
          <w:b w:val="false"/>
          <w:i w:val="false"/>
          <w:color w:val="000000"/>
          <w:sz w:val="28"/>
        </w:rPr>
        <w:t>
      1) біржолғы ақшалай сыйақы беру;</w:t>
      </w:r>
    </w:p>
    <w:bookmarkEnd w:id="8"/>
    <w:bookmarkStart w:name="z35" w:id="9"/>
    <w:p>
      <w:pPr>
        <w:spacing w:after="0"/>
        <w:ind w:left="0"/>
        <w:jc w:val="both"/>
      </w:pPr>
      <w:r>
        <w:rPr>
          <w:rFonts w:ascii="Times New Roman"/>
          <w:b w:val="false"/>
          <w:i w:val="false"/>
          <w:color w:val="000000"/>
          <w:sz w:val="28"/>
        </w:rPr>
        <w:t>
      2) алғыс жариялау;</w:t>
      </w:r>
    </w:p>
    <w:bookmarkEnd w:id="9"/>
    <w:bookmarkStart w:name="z36" w:id="10"/>
    <w:p>
      <w:pPr>
        <w:spacing w:after="0"/>
        <w:ind w:left="0"/>
        <w:jc w:val="both"/>
      </w:pPr>
      <w:r>
        <w:rPr>
          <w:rFonts w:ascii="Times New Roman"/>
          <w:b w:val="false"/>
          <w:i w:val="false"/>
          <w:color w:val="000000"/>
          <w:sz w:val="28"/>
        </w:rPr>
        <w:t>
      3) бағалы сыйлықпен марапаттау;</w:t>
      </w:r>
    </w:p>
    <w:bookmarkEnd w:id="10"/>
    <w:bookmarkStart w:name="z37" w:id="11"/>
    <w:p>
      <w:pPr>
        <w:spacing w:after="0"/>
        <w:ind w:left="0"/>
        <w:jc w:val="both"/>
      </w:pPr>
      <w:r>
        <w:rPr>
          <w:rFonts w:ascii="Times New Roman"/>
          <w:b w:val="false"/>
          <w:i w:val="false"/>
          <w:color w:val="000000"/>
          <w:sz w:val="28"/>
        </w:rPr>
        <w:t>
      4) грамотамен марапаттау;</w:t>
      </w:r>
    </w:p>
    <w:bookmarkEnd w:id="11"/>
    <w:bookmarkStart w:name="z38" w:id="12"/>
    <w:p>
      <w:pPr>
        <w:spacing w:after="0"/>
        <w:ind w:left="0"/>
        <w:jc w:val="both"/>
      </w:pPr>
      <w:r>
        <w:rPr>
          <w:rFonts w:ascii="Times New Roman"/>
          <w:b w:val="false"/>
          <w:i w:val="false"/>
          <w:color w:val="000000"/>
          <w:sz w:val="28"/>
        </w:rPr>
        <w:t>
      5) құрметті атақ беру;</w:t>
      </w:r>
    </w:p>
    <w:bookmarkEnd w:id="12"/>
    <w:bookmarkStart w:name="z14" w:id="13"/>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Жезқазған қаласының әкімдігінің 01.07.2024 </w:t>
      </w:r>
      <w:r>
        <w:rPr>
          <w:rFonts w:ascii="Times New Roman"/>
          <w:b w:val="false"/>
          <w:i w:val="false"/>
          <w:color w:val="000000"/>
          <w:sz w:val="28"/>
        </w:rPr>
        <w:t>№ 30/01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3. Бір рет ерекшеленгені үшін мемлекеттік қызметшіге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көтермелеу нысандарының біреуі ғана және мемлекеттік органның актісінде нақты сіңірген еңбегі көрсетіле отырып, бір рет қана қолданылуы мүмкін.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облысы Жезқазған қаласының әкімдігінің 01.07.2024 </w:t>
      </w:r>
      <w:r>
        <w:rPr>
          <w:rFonts w:ascii="Times New Roman"/>
          <w:b w:val="false"/>
          <w:i w:val="false"/>
          <w:color w:val="000000"/>
          <w:sz w:val="28"/>
        </w:rPr>
        <w:t>№ 30/01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4.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көтермеленеді.</w:t>
      </w:r>
    </w:p>
    <w:bookmarkEnd w:id="15"/>
    <w:bookmarkStart w:name="z20" w:id="16"/>
    <w:p>
      <w:pPr>
        <w:spacing w:after="0"/>
        <w:ind w:left="0"/>
        <w:jc w:val="both"/>
      </w:pPr>
      <w:r>
        <w:rPr>
          <w:rFonts w:ascii="Times New Roman"/>
          <w:b w:val="false"/>
          <w:i w:val="false"/>
          <w:color w:val="000000"/>
          <w:sz w:val="28"/>
        </w:rPr>
        <w:t>
      5.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 біржолғы ақшалай сыйақымен көтермелеу, құрамы қала әкімінің өкімімен бекітілетін мемлекеттік қызметшілерді көтермелеу мәселелері жөніндегі Бірыңғай комиссиясының шешімінің негізінде жүргізіледі (бұдан әрі – Комиссия).</w:t>
      </w:r>
    </w:p>
    <w:bookmarkEnd w:id="16"/>
    <w:bookmarkStart w:name="z21" w:id="17"/>
    <w:p>
      <w:pPr>
        <w:spacing w:after="0"/>
        <w:ind w:left="0"/>
        <w:jc w:val="both"/>
      </w:pPr>
      <w:r>
        <w:rPr>
          <w:rFonts w:ascii="Times New Roman"/>
          <w:b w:val="false"/>
          <w:i w:val="false"/>
          <w:color w:val="000000"/>
          <w:sz w:val="28"/>
        </w:rPr>
        <w:t>
      6. Біржолғы ақшалай сыйақы төлемі "Жезқазған қаласы әкімі аппараты" мемлекеттік мекемесінің мемлекеттік қызметшілеріне Жезқазған қаласы әкімінің өкімі негізінде, ал Жезқазған қаласының бюджетінен қаржыландырылатын өзге де атқарушы органдарының мемлекеттік қызметшілеріне тиісті атқарушы орган басшысының бұйрығы негізінде жүзеге асырылады.</w:t>
      </w:r>
    </w:p>
    <w:bookmarkEnd w:id="17"/>
    <w:bookmarkStart w:name="z22" w:id="18"/>
    <w:p>
      <w:pPr>
        <w:spacing w:after="0"/>
        <w:ind w:left="0"/>
        <w:jc w:val="both"/>
      </w:pPr>
      <w:r>
        <w:rPr>
          <w:rFonts w:ascii="Times New Roman"/>
          <w:b w:val="false"/>
          <w:i w:val="false"/>
          <w:color w:val="000000"/>
          <w:sz w:val="28"/>
        </w:rPr>
        <w:t>
      Осы тармақта көзделген біржолғы ақшалай сыйақы төлемі "Жезқазған қаласы әкімі аппараты" мен Жезқазған қаласының бюджетінен қаржыландырылатын атқарушы органдардың бюджеттік бағдарламасын қаржыландыру жоспары бойынша қаржыны үнемдеу жолымен жүзеге асырылады.</w:t>
      </w:r>
    </w:p>
    <w:bookmarkEnd w:id="18"/>
    <w:bookmarkStart w:name="z23" w:id="19"/>
    <w:p>
      <w:pPr>
        <w:spacing w:after="0"/>
        <w:ind w:left="0"/>
        <w:jc w:val="both"/>
      </w:pPr>
      <w:r>
        <w:rPr>
          <w:rFonts w:ascii="Times New Roman"/>
          <w:b w:val="false"/>
          <w:i w:val="false"/>
          <w:color w:val="000000"/>
          <w:sz w:val="28"/>
        </w:rPr>
        <w:t>
      7. Мемлекеттік қызметшілерге ерекше маңызды және күрделі тапсырмаларды орындағаны, тапсырмаларды тиісті және адал атқарғаны үшін Жезқазған қаласы әкімінің алғысы жарияланады.</w:t>
      </w:r>
    </w:p>
    <w:bookmarkEnd w:id="19"/>
    <w:bookmarkStart w:name="z24" w:id="20"/>
    <w:p>
      <w:pPr>
        <w:spacing w:after="0"/>
        <w:ind w:left="0"/>
        <w:jc w:val="both"/>
      </w:pPr>
      <w:r>
        <w:rPr>
          <w:rFonts w:ascii="Times New Roman"/>
          <w:b w:val="false"/>
          <w:i w:val="false"/>
          <w:color w:val="000000"/>
          <w:sz w:val="28"/>
        </w:rPr>
        <w:t>
      8. Мемлекеттік қызметшілер Жезқазған қаласы әкімінің грамотасымен қызметтік мiндеттерiн үлгiлi атқарған, қызметте жоғары нәтижелерге қол жеткізген, "Жезқазған қаласы әкімінің аппараты" мемлекеттік мекемесі және Жезқазған қаласының бюджетінен қаржыландырылатын атқарушы орган алдына қойған ерекше маңызды тапсырмаларын шешуде қосқан жеке үлесі үшін марапатталады.</w:t>
      </w:r>
    </w:p>
    <w:bookmarkEnd w:id="20"/>
    <w:bookmarkStart w:name="z25" w:id="21"/>
    <w:p>
      <w:pPr>
        <w:spacing w:after="0"/>
        <w:ind w:left="0"/>
        <w:jc w:val="both"/>
      </w:pPr>
      <w:r>
        <w:rPr>
          <w:rFonts w:ascii="Times New Roman"/>
          <w:b w:val="false"/>
          <w:i w:val="false"/>
          <w:color w:val="000000"/>
          <w:sz w:val="28"/>
        </w:rPr>
        <w:t>
      9. Грамота және алғыс жариялау мемлекеттік немесе орыс тілдерінде әзірленеді және Жезқазған қаласы әкімінің қолы қойылады.</w:t>
      </w:r>
    </w:p>
    <w:bookmarkEnd w:id="21"/>
    <w:bookmarkStart w:name="z26" w:id="22"/>
    <w:p>
      <w:pPr>
        <w:spacing w:after="0"/>
        <w:ind w:left="0"/>
        <w:jc w:val="both"/>
      </w:pPr>
      <w:r>
        <w:rPr>
          <w:rFonts w:ascii="Times New Roman"/>
          <w:b w:val="false"/>
          <w:i w:val="false"/>
          <w:color w:val="000000"/>
          <w:sz w:val="28"/>
        </w:rPr>
        <w:t>
      10. Жезқазған қаласы әкімінің грамотасымен және алғысын жариялаумен көтермелеу туралы шешім "Жезқазған қаласы әкімі аппараты" мемлекеттік мекемесінің және Жезқазған қаласының бюджетінен қаржыландырылатын тиісті атқарушы органдардың бірінші басшыларының ұсынымдары бойынша қабылданады.</w:t>
      </w:r>
    </w:p>
    <w:bookmarkEnd w:id="22"/>
    <w:bookmarkStart w:name="z27" w:id="23"/>
    <w:p>
      <w:pPr>
        <w:spacing w:after="0"/>
        <w:ind w:left="0"/>
        <w:jc w:val="both"/>
      </w:pPr>
      <w:r>
        <w:rPr>
          <w:rFonts w:ascii="Times New Roman"/>
          <w:b w:val="false"/>
          <w:i w:val="false"/>
          <w:color w:val="000000"/>
          <w:sz w:val="28"/>
        </w:rPr>
        <w:t>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қызметшілерінің қала әкімінің грамотасымен көтермелеулерін есепке алу қала әкімі аппаратының персоналды басқару бөлімі, көтермелеу бойынша мәліметтерді мемлекеттік қызметшінің еңбек кітапшасына және жеке іс қағазына енгізумен жүргізеді.</w:t>
      </w:r>
    </w:p>
    <w:bookmarkEnd w:id="23"/>
    <w:bookmarkStart w:name="z28" w:id="24"/>
    <w:p>
      <w:pPr>
        <w:spacing w:after="0"/>
        <w:ind w:left="0"/>
        <w:jc w:val="both"/>
      </w:pPr>
      <w:r>
        <w:rPr>
          <w:rFonts w:ascii="Times New Roman"/>
          <w:b w:val="false"/>
          <w:i w:val="false"/>
          <w:color w:val="000000"/>
          <w:sz w:val="28"/>
        </w:rPr>
        <w:t>
      11. Қазақстан Республикасының өзге де нормативтік құқықтық актілеріне сәйкес "Жезқазған қаласы әкімі аппараты" мемлекеттік мекемесінің және Жезқазған қаласының бюджетінен қаржыландырылатын атқарушы органдардың мемлекеттік қызметшілеріне көтермелеудің басқа формалары қолданылады.</w:t>
      </w:r>
    </w:p>
    <w:bookmarkEnd w:id="24"/>
    <w:bookmarkStart w:name="z29" w:id="25"/>
    <w:p>
      <w:pPr>
        <w:spacing w:after="0"/>
        <w:ind w:left="0"/>
        <w:jc w:val="both"/>
      </w:pPr>
      <w:r>
        <w:rPr>
          <w:rFonts w:ascii="Times New Roman"/>
          <w:b w:val="false"/>
          <w:i w:val="false"/>
          <w:color w:val="000000"/>
          <w:sz w:val="28"/>
        </w:rPr>
        <w:t>
      12. Мемлекеттік қызметшілер мына жағдайларда көтермелеуге жатпайды:</w:t>
      </w:r>
    </w:p>
    <w:bookmarkEnd w:id="25"/>
    <w:bookmarkStart w:name="z30" w:id="26"/>
    <w:p>
      <w:pPr>
        <w:spacing w:after="0"/>
        <w:ind w:left="0"/>
        <w:jc w:val="both"/>
      </w:pPr>
      <w:r>
        <w:rPr>
          <w:rFonts w:ascii="Times New Roman"/>
          <w:b w:val="false"/>
          <w:i w:val="false"/>
          <w:color w:val="000000"/>
          <w:sz w:val="28"/>
        </w:rPr>
        <w:t>
      1) алып тастамаған тәртіптік жазасы болса;</w:t>
      </w:r>
    </w:p>
    <w:bookmarkEnd w:id="26"/>
    <w:bookmarkStart w:name="z31" w:id="27"/>
    <w:p>
      <w:pPr>
        <w:spacing w:after="0"/>
        <w:ind w:left="0"/>
        <w:jc w:val="both"/>
      </w:pPr>
      <w:r>
        <w:rPr>
          <w:rFonts w:ascii="Times New Roman"/>
          <w:b w:val="false"/>
          <w:i w:val="false"/>
          <w:color w:val="000000"/>
          <w:sz w:val="28"/>
        </w:rPr>
        <w:t>
      2) сынақ мерзімінен өту кезеңінде;</w:t>
      </w:r>
    </w:p>
    <w:bookmarkEnd w:id="27"/>
    <w:bookmarkStart w:name="z32" w:id="28"/>
    <w:p>
      <w:pPr>
        <w:spacing w:after="0"/>
        <w:ind w:left="0"/>
        <w:jc w:val="both"/>
      </w:pPr>
      <w:r>
        <w:rPr>
          <w:rFonts w:ascii="Times New Roman"/>
          <w:b w:val="false"/>
          <w:i w:val="false"/>
          <w:color w:val="000000"/>
          <w:sz w:val="28"/>
        </w:rPr>
        <w:t>
      3) "Б" корпусының әкімшілік мемлекеттік қызметшісіне қатысты Ұлттық қауіпсіздік органдарының арнайы тексеруі кезінде;</w:t>
      </w:r>
    </w:p>
    <w:bookmarkEnd w:id="28"/>
    <w:bookmarkStart w:name="z33" w:id="29"/>
    <w:p>
      <w:pPr>
        <w:spacing w:after="0"/>
        <w:ind w:left="0"/>
        <w:jc w:val="both"/>
      </w:pPr>
      <w:r>
        <w:rPr>
          <w:rFonts w:ascii="Times New Roman"/>
          <w:b w:val="false"/>
          <w:i w:val="false"/>
          <w:color w:val="000000"/>
          <w:sz w:val="28"/>
        </w:rPr>
        <w:t>
      4) мемлекеттік органда бір айдан аз жұмыс істегендер.</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