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82a1" w14:textId="46f8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5 сәуірдегі № 5/45 шешімі. Қарағанды облысының Әділет департаментінде 2021 жылғы 13 сәуірде № 6302 болып тіркелді. Күші жойылды - Ұлытау облысы Жезқазған қалалық мәслихатының 2025 жылғы 15 сәуірдегі № 32/182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қалалық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32/182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"Тұрғын үй қатынастары туралы" Заңының 68 бабының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(нормативтік құқықтық актілерді мемлекеттік тіркеу тізілімінде № 18883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 үй сертификаттарын алушылар санатының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Жезқазған қалалық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19/158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1 500 000 (бір миллион бес жүз мың) теңгеден артық емес.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1 500 000 (бір миллион бес жүз мың)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Жезқазған қалалық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20/120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32546 болып тіркелген) сәйкес құрылатын еңбек ресурстарының болжамы есепке алумен, денсаулық сақтау, білім беру, мәдениет, спорт саласындағы және өзге де салаларындағы бюджеттiк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