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5c1f" w14:textId="1bb5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2021 жылғы 25 ақпандағы № 16/1 қаулысы. Қарағанды облысының Әділет департаментінде 2021 жылғы 25 ақпанда № 6206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қаулыға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2019 жылғы 31 қаңтардағы № 5/1 "Теміртау қаласы мен Ақтау кенті бойынша мүгедектер мен азаматтардың жекелеген санаттарын жұмысқа орналастыру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5178 болып тіркелген, Қазақстан Республикасы нормативтік құқықтық актілерінің эталондық бақылау банкінде 2019 жылғы 15 ақпанда электрондық түрде, 2019 жылы 13 ақпанда "Отан-Заман" газетінің № 2 (95) санында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әкімдігінің 2019 жылғы 28 наурыздағы № 14/1 "Теміртау қаласы әкімдігінің 2018 жылғы 12 сәуірдегі № 16/1 "Теміртау қаласында стационарлық емес сауда объектілерін орналастыру орындарын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5274 тіркелген, Қазақстан Республикасының нормативтік құқықтық актілердің эталондық бақылау банкінде 2019 жылғы 12 сәуірде электрондық түрде, 2019 жылы 13 сәуірде "Сфера событий" газетінің № 14 (20) санында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Теміртау қаласы әкімдігінің 2020 жылғы 17 сәуірдегі № 17/1 "Теміртау қаласы бойынша орта білім беруге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5804 тіркелген, Қазақстан Республикасының нормативтік құқықтық актілердің эталондық бақылау банкінде 2020 жылғы 23 сәуірде электрондық түрде, 2020 жылы 6 мамырда "Ресми Жаршы" газетінің № 37 (1933) санында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