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0fb0" w14:textId="1670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2021 жылғы 11 наурыздағы № 2/5 шешімі. Қарағанды облысының Әділет департаментінде 2021 жылғы 30 наурызда № 6269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(Нормативтік құқықтық актілерді мемлекеттік тіркеу тізілімінде № 2938 болып тіркелген, 2015 жылдың 3 ақпанында "Әділет" ақпараттық-құқықтық жүйесінде, 2015 жылдың 4 ақпанында № 3 (53) "Вести Темиртау"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Теміртау қалалық мәслихатының заңдылық, әлеуметтік қамтамасыз ету және денсаулық сақтау мәселелері бойынша тұрақты комиссиясына жүктелсін.";</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 </w:t>
      </w:r>
      <w:r>
        <w:rPr>
          <w:rFonts w:ascii="Times New Roman"/>
          <w:b w:val="false"/>
          <w:i w:val="false"/>
          <w:color w:val="000000"/>
          <w:sz w:val="28"/>
        </w:rPr>
        <w:t>қағидалардағы</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келесі редакцияда мазмұндалсын:</w:t>
      </w:r>
    </w:p>
    <w:bookmarkStart w:name="z10"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Start w:name="z1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4"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5"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20"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21" w:id="15"/>
    <w:p>
      <w:pPr>
        <w:spacing w:after="0"/>
        <w:ind w:left="0"/>
        <w:jc w:val="both"/>
      </w:pPr>
      <w:r>
        <w:rPr>
          <w:rFonts w:ascii="Times New Roman"/>
          <w:b w:val="false"/>
          <w:i w:val="false"/>
          <w:color w:val="000000"/>
          <w:sz w:val="28"/>
        </w:rPr>
        <w:t>
      9) уәкілетті орган – "Теміртау қаласының жұмыспен қамту және әлеуметтік бағдарламалар бөлімі" мемлекеттік мекемесі (бұдан әрі - ЖҚ және ӘББ);</w:t>
      </w:r>
    </w:p>
    <w:bookmarkEnd w:id="15"/>
    <w:bookmarkStart w:name="z22"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келесі редакцияда мазмұндалсын: </w:t>
      </w:r>
    </w:p>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Үлгілік қағидаларда көзделген тәртіппен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1-3) тармақшасымен толықтырылсын:</w:t>
      </w:r>
    </w:p>
    <w:bookmarkStart w:name="z28" w:id="20"/>
    <w:p>
      <w:pPr>
        <w:spacing w:after="0"/>
        <w:ind w:left="0"/>
        <w:jc w:val="both"/>
      </w:pPr>
      <w:r>
        <w:rPr>
          <w:rFonts w:ascii="Times New Roman"/>
          <w:b w:val="false"/>
          <w:i w:val="false"/>
          <w:color w:val="000000"/>
          <w:sz w:val="28"/>
        </w:rPr>
        <w:t>
      "1-3) Отан қорғаушы күні – 7 мамыр;";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келесі редакцияда мазмұндалсын:</w:t>
      </w:r>
    </w:p>
    <w:bookmarkStart w:name="z30"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32" w:id="22"/>
    <w:p>
      <w:pPr>
        <w:spacing w:after="0"/>
        <w:ind w:left="0"/>
        <w:jc w:val="both"/>
      </w:pPr>
      <w:r>
        <w:rPr>
          <w:rFonts w:ascii="Times New Roman"/>
          <w:b w:val="false"/>
          <w:i w:val="false"/>
          <w:color w:val="000000"/>
          <w:sz w:val="28"/>
        </w:rPr>
        <w:t>
      "8. Атаулы және Мереке күндеріне әлеуметтік көмек алушылар тізбесі:</w:t>
      </w:r>
    </w:p>
    <w:bookmarkEnd w:id="22"/>
    <w:bookmarkStart w:name="z33" w:id="23"/>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23"/>
    <w:bookmarkStart w:name="z34" w:id="24"/>
    <w:p>
      <w:pPr>
        <w:spacing w:after="0"/>
        <w:ind w:left="0"/>
        <w:jc w:val="both"/>
      </w:pPr>
      <w:r>
        <w:rPr>
          <w:rFonts w:ascii="Times New Roman"/>
          <w:b w:val="false"/>
          <w:i w:val="false"/>
          <w:color w:val="000000"/>
          <w:sz w:val="28"/>
        </w:rPr>
        <w:t>
      2)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24"/>
    <w:bookmarkStart w:name="z35" w:id="25"/>
    <w:p>
      <w:pPr>
        <w:spacing w:after="0"/>
        <w:ind w:left="0"/>
        <w:jc w:val="both"/>
      </w:pPr>
      <w:r>
        <w:rPr>
          <w:rFonts w:ascii="Times New Roman"/>
          <w:b w:val="false"/>
          <w:i w:val="false"/>
          <w:color w:val="000000"/>
          <w:sz w:val="28"/>
        </w:rPr>
        <w:t>
      3) Мыналар басқа мемлекеттердiң аумағындағы ұрыс қимылдарының ардагерлері болып танылады:</w:t>
      </w:r>
    </w:p>
    <w:bookmarkEnd w:id="25"/>
    <w:bookmarkStart w:name="z36" w:id="26"/>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26"/>
    <w:bookmarkStart w:name="z37"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27"/>
    <w:bookmarkStart w:name="z38"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28"/>
    <w:bookmarkStart w:name="z39"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29"/>
    <w:bookmarkStart w:name="z40"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30"/>
    <w:bookmarkStart w:name="z41" w:id="31"/>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33"/>
    <w:bookmarkStart w:name="z44" w:id="34"/>
    <w:p>
      <w:pPr>
        <w:spacing w:after="0"/>
        <w:ind w:left="0"/>
        <w:jc w:val="both"/>
      </w:pPr>
      <w:r>
        <w:rPr>
          <w:rFonts w:ascii="Times New Roman"/>
          <w:b w:val="false"/>
          <w:i w:val="false"/>
          <w:color w:val="000000"/>
          <w:sz w:val="28"/>
        </w:rPr>
        <w:t>
      4) жеңілдіктер бойынша Ұлы Отан соғысына қатысушыларға теңестірілген адамдар, атап айтқанда:</w:t>
      </w:r>
    </w:p>
    <w:bookmarkEnd w:id="34"/>
    <w:bookmarkStart w:name="z45" w:id="3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35"/>
    <w:bookmarkStart w:name="z46" w:id="3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36"/>
    <w:bookmarkStart w:name="z47" w:id="3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37"/>
    <w:bookmarkStart w:name="z48" w:id="3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38"/>
    <w:bookmarkStart w:name="z49" w:id="3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39"/>
    <w:bookmarkStart w:name="z50" w:id="4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40"/>
    <w:bookmarkStart w:name="z51" w:id="4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1"/>
    <w:bookmarkStart w:name="z52" w:id="4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42"/>
    <w:bookmarkStart w:name="z53" w:id="43"/>
    <w:p>
      <w:pPr>
        <w:spacing w:after="0"/>
        <w:ind w:left="0"/>
        <w:jc w:val="both"/>
      </w:pPr>
      <w:r>
        <w:rPr>
          <w:rFonts w:ascii="Times New Roman"/>
          <w:b w:val="false"/>
          <w:i w:val="false"/>
          <w:color w:val="000000"/>
          <w:sz w:val="28"/>
        </w:rPr>
        <w:t>
      5) жеңілдіктер бойынша Ұлы Отан соғысының мүгедектеріне теңестірілген адамдар, атап айтқанда:</w:t>
      </w:r>
    </w:p>
    <w:bookmarkEnd w:id="43"/>
    <w:bookmarkStart w:name="z54" w:id="4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44"/>
    <w:bookmarkStart w:name="z55" w:id="4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45"/>
    <w:bookmarkStart w:name="z56"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46"/>
    <w:bookmarkStart w:name="z57" w:id="4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47"/>
    <w:bookmarkStart w:name="z58"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48"/>
    <w:bookmarkStart w:name="z59" w:id="49"/>
    <w:p>
      <w:pPr>
        <w:spacing w:after="0"/>
        <w:ind w:left="0"/>
        <w:jc w:val="both"/>
      </w:pPr>
      <w:r>
        <w:rPr>
          <w:rFonts w:ascii="Times New Roman"/>
          <w:b w:val="false"/>
          <w:i w:val="false"/>
          <w:color w:val="000000"/>
          <w:sz w:val="28"/>
        </w:rPr>
        <w:t>
      6)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49"/>
    <w:bookmarkStart w:name="z60" w:id="50"/>
    <w:p>
      <w:pPr>
        <w:spacing w:after="0"/>
        <w:ind w:left="0"/>
        <w:jc w:val="both"/>
      </w:pPr>
      <w:r>
        <w:rPr>
          <w:rFonts w:ascii="Times New Roman"/>
          <w:b w:val="false"/>
          <w:i w:val="false"/>
          <w:color w:val="000000"/>
          <w:sz w:val="28"/>
        </w:rPr>
        <w:t>
      7)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50"/>
    <w:bookmarkStart w:name="z61" w:id="51"/>
    <w:p>
      <w:pPr>
        <w:spacing w:after="0"/>
        <w:ind w:left="0"/>
        <w:jc w:val="both"/>
      </w:pPr>
      <w:r>
        <w:rPr>
          <w:rFonts w:ascii="Times New Roman"/>
          <w:b w:val="false"/>
          <w:i w:val="false"/>
          <w:color w:val="000000"/>
          <w:sz w:val="28"/>
        </w:rPr>
        <w:t>
      8)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51"/>
    <w:bookmarkStart w:name="z62" w:id="52"/>
    <w:p>
      <w:pPr>
        <w:spacing w:after="0"/>
        <w:ind w:left="0"/>
        <w:jc w:val="both"/>
      </w:pPr>
      <w:r>
        <w:rPr>
          <w:rFonts w:ascii="Times New Roman"/>
          <w:b w:val="false"/>
          <w:i w:val="false"/>
          <w:color w:val="000000"/>
          <w:sz w:val="28"/>
        </w:rPr>
        <w:t>
      9)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52"/>
    <w:bookmarkStart w:name="z63" w:id="53"/>
    <w:p>
      <w:pPr>
        <w:spacing w:after="0"/>
        <w:ind w:left="0"/>
        <w:jc w:val="both"/>
      </w:pPr>
      <w:r>
        <w:rPr>
          <w:rFonts w:ascii="Times New Roman"/>
          <w:b w:val="false"/>
          <w:i w:val="false"/>
          <w:color w:val="000000"/>
          <w:sz w:val="28"/>
        </w:rPr>
        <w:t>
      10)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53"/>
    <w:bookmarkStart w:name="z64" w:id="54"/>
    <w:p>
      <w:pPr>
        <w:spacing w:after="0"/>
        <w:ind w:left="0"/>
        <w:jc w:val="both"/>
      </w:pPr>
      <w:r>
        <w:rPr>
          <w:rFonts w:ascii="Times New Roman"/>
          <w:b w:val="false"/>
          <w:i w:val="false"/>
          <w:color w:val="000000"/>
          <w:sz w:val="28"/>
        </w:rPr>
        <w:t>
      11)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54"/>
    <w:bookmarkStart w:name="z65" w:id="55"/>
    <w:p>
      <w:pPr>
        <w:spacing w:after="0"/>
        <w:ind w:left="0"/>
        <w:jc w:val="both"/>
      </w:pPr>
      <w:r>
        <w:rPr>
          <w:rFonts w:ascii="Times New Roman"/>
          <w:b w:val="false"/>
          <w:i w:val="false"/>
          <w:color w:val="000000"/>
          <w:sz w:val="28"/>
        </w:rPr>
        <w:t>
      12)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55"/>
    <w:bookmarkStart w:name="z66" w:id="56"/>
    <w:p>
      <w:pPr>
        <w:spacing w:after="0"/>
        <w:ind w:left="0"/>
        <w:jc w:val="both"/>
      </w:pPr>
      <w:r>
        <w:rPr>
          <w:rFonts w:ascii="Times New Roman"/>
          <w:b w:val="false"/>
          <w:i w:val="false"/>
          <w:color w:val="000000"/>
          <w:sz w:val="28"/>
        </w:rPr>
        <w:t>
      13)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56"/>
    <w:bookmarkStart w:name="z67" w:id="57"/>
    <w:p>
      <w:pPr>
        <w:spacing w:after="0"/>
        <w:ind w:left="0"/>
        <w:jc w:val="both"/>
      </w:pPr>
      <w:r>
        <w:rPr>
          <w:rFonts w:ascii="Times New Roman"/>
          <w:b w:val="false"/>
          <w:i w:val="false"/>
          <w:color w:val="000000"/>
          <w:sz w:val="28"/>
        </w:rPr>
        <w:t>
      14)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57"/>
    <w:bookmarkStart w:name="z68" w:id="58"/>
    <w:p>
      <w:pPr>
        <w:spacing w:after="0"/>
        <w:ind w:left="0"/>
        <w:jc w:val="both"/>
      </w:pPr>
      <w:r>
        <w:rPr>
          <w:rFonts w:ascii="Times New Roman"/>
          <w:b w:val="false"/>
          <w:i w:val="false"/>
          <w:color w:val="000000"/>
          <w:sz w:val="28"/>
        </w:rPr>
        <w:t>
      15)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58"/>
    <w:bookmarkStart w:name="z69" w:id="59"/>
    <w:p>
      <w:pPr>
        <w:spacing w:after="0"/>
        <w:ind w:left="0"/>
        <w:jc w:val="both"/>
      </w:pPr>
      <w:r>
        <w:rPr>
          <w:rFonts w:ascii="Times New Roman"/>
          <w:b w:val="false"/>
          <w:i w:val="false"/>
          <w:color w:val="000000"/>
          <w:sz w:val="28"/>
        </w:rPr>
        <w:t>
      16) жетпіс бес жасқа толған және одан да үлкен зейнеткерлер;</w:t>
      </w:r>
    </w:p>
    <w:bookmarkEnd w:id="59"/>
    <w:bookmarkStart w:name="z70" w:id="60"/>
    <w:p>
      <w:pPr>
        <w:spacing w:after="0"/>
        <w:ind w:left="0"/>
        <w:jc w:val="both"/>
      </w:pPr>
      <w:r>
        <w:rPr>
          <w:rFonts w:ascii="Times New Roman"/>
          <w:b w:val="false"/>
          <w:i w:val="false"/>
          <w:color w:val="000000"/>
          <w:sz w:val="28"/>
        </w:rPr>
        <w:t>
      17) мектепке дейінгі білім беру ұйымдарында тәрбиеленетін және оқытылатын балалары бар көп балалы отбасы;</w:t>
      </w:r>
    </w:p>
    <w:bookmarkEnd w:id="60"/>
    <w:bookmarkStart w:name="z71" w:id="61"/>
    <w:p>
      <w:pPr>
        <w:spacing w:after="0"/>
        <w:ind w:left="0"/>
        <w:jc w:val="both"/>
      </w:pPr>
      <w:r>
        <w:rPr>
          <w:rFonts w:ascii="Times New Roman"/>
          <w:b w:val="false"/>
          <w:i w:val="false"/>
          <w:color w:val="000000"/>
          <w:sz w:val="28"/>
        </w:rPr>
        <w:t>
      18) 1, 2, 3 топтағы мүгедектер;</w:t>
      </w:r>
    </w:p>
    <w:bookmarkEnd w:id="61"/>
    <w:bookmarkStart w:name="z72" w:id="62"/>
    <w:p>
      <w:pPr>
        <w:spacing w:after="0"/>
        <w:ind w:left="0"/>
        <w:jc w:val="both"/>
      </w:pPr>
      <w:r>
        <w:rPr>
          <w:rFonts w:ascii="Times New Roman"/>
          <w:b w:val="false"/>
          <w:i w:val="false"/>
          <w:color w:val="000000"/>
          <w:sz w:val="28"/>
        </w:rPr>
        <w:t>
      19) Адам иммуны тапшылығының вирусы бар балалар;</w:t>
      </w:r>
    </w:p>
    <w:bookmarkEnd w:id="62"/>
    <w:bookmarkStart w:name="z73" w:id="63"/>
    <w:p>
      <w:pPr>
        <w:spacing w:after="0"/>
        <w:ind w:left="0"/>
        <w:jc w:val="both"/>
      </w:pPr>
      <w:r>
        <w:rPr>
          <w:rFonts w:ascii="Times New Roman"/>
          <w:b w:val="false"/>
          <w:i w:val="false"/>
          <w:color w:val="000000"/>
          <w:sz w:val="28"/>
        </w:rPr>
        <w:t>
      20) мүгедек балалар.";</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мазмұндалсын:</w:t>
      </w:r>
    </w:p>
    <w:bookmarkStart w:name="z75" w:id="64"/>
    <w:p>
      <w:pPr>
        <w:spacing w:after="0"/>
        <w:ind w:left="0"/>
        <w:jc w:val="both"/>
      </w:pPr>
      <w:r>
        <w:rPr>
          <w:rFonts w:ascii="Times New Roman"/>
          <w:b w:val="false"/>
          <w:i w:val="false"/>
          <w:color w:val="000000"/>
          <w:sz w:val="28"/>
        </w:rPr>
        <w:t>
      "9. Азаматтарды өмірлік қиын жағдай туындаған кезде мұқтаждар санатына жатқызу үшін мыналар:</w:t>
      </w:r>
    </w:p>
    <w:bookmarkEnd w:id="64"/>
    <w:bookmarkStart w:name="z76" w:id="6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65"/>
    <w:bookmarkStart w:name="z77" w:id="6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66"/>
    <w:bookmarkStart w:name="z78" w:id="67"/>
    <w:p>
      <w:pPr>
        <w:spacing w:after="0"/>
        <w:ind w:left="0"/>
        <w:jc w:val="both"/>
      </w:pPr>
      <w:r>
        <w:rPr>
          <w:rFonts w:ascii="Times New Roman"/>
          <w:b w:val="false"/>
          <w:i w:val="false"/>
          <w:color w:val="000000"/>
          <w:sz w:val="28"/>
        </w:rPr>
        <w:t>
      3) бір еселенген ең төменгі күнкөріс деңгейі көлемінің шегінен аспайтын жан басына шаққандағы орташа табыстың болуы негіздеме болып табылады.";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p>
    <w:bookmarkStart w:name="z80" w:id="68"/>
    <w:p>
      <w:pPr>
        <w:spacing w:after="0"/>
        <w:ind w:left="0"/>
        <w:jc w:val="both"/>
      </w:pPr>
      <w:r>
        <w:rPr>
          <w:rFonts w:ascii="Times New Roman"/>
          <w:b w:val="false"/>
          <w:i w:val="false"/>
          <w:color w:val="000000"/>
          <w:sz w:val="28"/>
        </w:rPr>
        <w:t>
      "11. Әлеуметтік көмектің шекті шамасы:</w:t>
      </w:r>
    </w:p>
    <w:bookmarkEnd w:id="68"/>
    <w:bookmarkStart w:name="z81" w:id="69"/>
    <w:p>
      <w:pPr>
        <w:spacing w:after="0"/>
        <w:ind w:left="0"/>
        <w:jc w:val="both"/>
      </w:pPr>
      <w:r>
        <w:rPr>
          <w:rFonts w:ascii="Times New Roman"/>
          <w:b w:val="false"/>
          <w:i w:val="false"/>
          <w:color w:val="000000"/>
          <w:sz w:val="28"/>
        </w:rPr>
        <w:t xml:space="preserve">
      1) осы Қағидалардың 9-тармағының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бекітілген негіздер бойынша бір рет 10 (он) айлық есептік көрсеткіштен артық емес;</w:t>
      </w:r>
    </w:p>
    <w:bookmarkEnd w:id="69"/>
    <w:bookmarkStart w:name="z82" w:id="70"/>
    <w:p>
      <w:pPr>
        <w:spacing w:after="0"/>
        <w:ind w:left="0"/>
        <w:jc w:val="both"/>
      </w:pPr>
      <w:r>
        <w:rPr>
          <w:rFonts w:ascii="Times New Roman"/>
          <w:b w:val="false"/>
          <w:i w:val="false"/>
          <w:color w:val="000000"/>
          <w:sz w:val="28"/>
        </w:rPr>
        <w:t xml:space="preserve">
      2) осы Қағидалардың 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бекітілген негіздер бойынша 100 (жүз) айлық есептік көрсеткіштен артық емес;</w:t>
      </w:r>
    </w:p>
    <w:bookmarkEnd w:id="70"/>
    <w:bookmarkStart w:name="z83" w:id="71"/>
    <w:p>
      <w:pPr>
        <w:spacing w:after="0"/>
        <w:ind w:left="0"/>
        <w:jc w:val="both"/>
      </w:pPr>
      <w:r>
        <w:rPr>
          <w:rFonts w:ascii="Times New Roman"/>
          <w:b w:val="false"/>
          <w:i w:val="false"/>
          <w:color w:val="000000"/>
          <w:sz w:val="28"/>
        </w:rPr>
        <w:t xml:space="preserve">
      Әлеуметтік көмек осы Қағиданың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негіздер бойынша өтініш берген тұлғаларға табысын есепке алмай ұсынылады.";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келесі редакцияда мазмұндалсын:</w:t>
      </w:r>
    </w:p>
    <w:bookmarkStart w:name="z85" w:id="72"/>
    <w:p>
      <w:pPr>
        <w:spacing w:after="0"/>
        <w:ind w:left="0"/>
        <w:jc w:val="both"/>
      </w:pPr>
      <w:r>
        <w:rPr>
          <w:rFonts w:ascii="Times New Roman"/>
          <w:b w:val="false"/>
          <w:i w:val="false"/>
          <w:color w:val="000000"/>
          <w:sz w:val="28"/>
        </w:rPr>
        <w:t>
      "3-тарау. Әлеуметтік көмек көрсету тәртібі";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келесі редакцияда мазмұндалсын:</w:t>
      </w:r>
    </w:p>
    <w:bookmarkStart w:name="z87" w:id="73"/>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73"/>
    <w:bookmarkStart w:name="z88" w:id="74"/>
    <w:p>
      <w:pPr>
        <w:spacing w:after="0"/>
        <w:ind w:left="0"/>
        <w:jc w:val="both"/>
      </w:pPr>
      <w:r>
        <w:rPr>
          <w:rFonts w:ascii="Times New Roman"/>
          <w:b w:val="false"/>
          <w:i w:val="false"/>
          <w:color w:val="000000"/>
          <w:sz w:val="28"/>
        </w:rPr>
        <w:t>
      1) жеке басын куәландыратын құжатпен;</w:t>
      </w:r>
    </w:p>
    <w:bookmarkEnd w:id="74"/>
    <w:bookmarkStart w:name="z89" w:id="75"/>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75"/>
    <w:bookmarkStart w:name="z90" w:id="76"/>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76"/>
    <w:bookmarkStart w:name="z91" w:id="77"/>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77"/>
    <w:bookmarkStart w:name="z92" w:id="78"/>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78"/>
    <w:bookmarkStart w:name="z93" w:id="79"/>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мазмұндалсын:</w:t>
      </w:r>
    </w:p>
    <w:bookmarkEnd w:id="79"/>
    <w:bookmarkStart w:name="z94" w:id="80"/>
    <w:p>
      <w:pPr>
        <w:spacing w:after="0"/>
        <w:ind w:left="0"/>
        <w:jc w:val="both"/>
      </w:pPr>
      <w:r>
        <w:rPr>
          <w:rFonts w:ascii="Times New Roman"/>
          <w:b w:val="false"/>
          <w:i w:val="false"/>
          <w:color w:val="000000"/>
          <w:sz w:val="28"/>
        </w:rPr>
        <w:t xml:space="preserve">
      "3) осы Қағидалардың 9-тармағының </w:t>
      </w:r>
      <w:r>
        <w:rPr>
          <w:rFonts w:ascii="Times New Roman"/>
          <w:b w:val="false"/>
          <w:i w:val="false"/>
          <w:color w:val="000000"/>
          <w:sz w:val="28"/>
        </w:rPr>
        <w:t>3) тармақшасымен</w:t>
      </w:r>
      <w:r>
        <w:rPr>
          <w:rFonts w:ascii="Times New Roman"/>
          <w:b w:val="false"/>
          <w:i w:val="false"/>
          <w:color w:val="000000"/>
          <w:sz w:val="28"/>
        </w:rPr>
        <w:t xml:space="preserve"> белгіленген адамның (отбасының) жан басына шаққандағы орташа табысының мөлшері әлеуметтік көмекті көрсету шегінен артық болуы.";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келесі редакцияда мазмұндалсын:</w:t>
      </w:r>
    </w:p>
    <w:bookmarkStart w:name="z96" w:id="81"/>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келесі редакцияда мазмұндалсын:</w:t>
      </w:r>
    </w:p>
    <w:bookmarkStart w:name="z98" w:id="82"/>
    <w:p>
      <w:pPr>
        <w:spacing w:after="0"/>
        <w:ind w:left="0"/>
        <w:jc w:val="both"/>
      </w:pPr>
      <w:r>
        <w:rPr>
          <w:rFonts w:ascii="Times New Roman"/>
          <w:b w:val="false"/>
          <w:i w:val="false"/>
          <w:color w:val="000000"/>
          <w:sz w:val="28"/>
        </w:rPr>
        <w:t>
      "5-тарау. Қорытынды ереже";</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100" w:id="83"/>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Оразулы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11</w:t>
            </w:r>
            <w:r>
              <w:br/>
            </w:r>
            <w:r>
              <w:rPr>
                <w:rFonts w:ascii="Times New Roman"/>
                <w:b w:val="false"/>
                <w:i w:val="false"/>
                <w:color w:val="000000"/>
                <w:sz w:val="20"/>
              </w:rPr>
              <w:t>наурыздағы</w:t>
            </w:r>
            <w:r>
              <w:br/>
            </w:r>
            <w:r>
              <w:rPr>
                <w:rFonts w:ascii="Times New Roman"/>
                <w:b w:val="false"/>
                <w:i w:val="false"/>
                <w:color w:val="000000"/>
                <w:sz w:val="20"/>
              </w:rPr>
              <w:t>№ 2/5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Теміртау қаласы мен Ақтау</w:t>
            </w:r>
            <w:r>
              <w:br/>
            </w:r>
            <w:r>
              <w:rPr>
                <w:rFonts w:ascii="Times New Roman"/>
                <w:b w:val="false"/>
                <w:i w:val="false"/>
                <w:color w:val="000000"/>
                <w:sz w:val="20"/>
              </w:rPr>
              <w:t>кентінің мұқтаж азаматтарының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 қосымша</w:t>
            </w:r>
          </w:p>
        </w:tc>
      </w:tr>
    </w:tbl>
    <w:bookmarkStart w:name="z105" w:id="84"/>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84"/>
    <w:bookmarkStart w:name="z106" w:id="85"/>
    <w:p>
      <w:pPr>
        <w:spacing w:after="0"/>
        <w:ind w:left="0"/>
        <w:jc w:val="both"/>
      </w:pPr>
      <w:r>
        <w:rPr>
          <w:rFonts w:ascii="Times New Roman"/>
          <w:b w:val="false"/>
          <w:i w:val="false"/>
          <w:color w:val="000000"/>
          <w:sz w:val="28"/>
        </w:rPr>
        <w:t>
      20 жылғы " " _____________________________________________________________</w:t>
      </w:r>
    </w:p>
    <w:bookmarkEnd w:id="85"/>
    <w:bookmarkStart w:name="z107" w:id="86"/>
    <w:p>
      <w:pPr>
        <w:spacing w:after="0"/>
        <w:ind w:left="0"/>
        <w:jc w:val="both"/>
      </w:pPr>
      <w:r>
        <w:rPr>
          <w:rFonts w:ascii="Times New Roman"/>
          <w:b w:val="false"/>
          <w:i w:val="false"/>
          <w:color w:val="000000"/>
          <w:sz w:val="28"/>
        </w:rPr>
        <w:t>
      (елді мекен)</w:t>
      </w:r>
    </w:p>
    <w:bookmarkEnd w:id="86"/>
    <w:bookmarkStart w:name="z108" w:id="87"/>
    <w:p>
      <w:pPr>
        <w:spacing w:after="0"/>
        <w:ind w:left="0"/>
        <w:jc w:val="both"/>
      </w:pPr>
      <w:r>
        <w:rPr>
          <w:rFonts w:ascii="Times New Roman"/>
          <w:b w:val="false"/>
          <w:i w:val="false"/>
          <w:color w:val="000000"/>
          <w:sz w:val="28"/>
        </w:rPr>
        <w:t>
      1. Өтініш берушінің тегі, аты, әкесінің аты (бар болса)</w:t>
      </w:r>
    </w:p>
    <w:bookmarkEnd w:id="87"/>
    <w:bookmarkStart w:name="z109" w:id="88"/>
    <w:p>
      <w:pPr>
        <w:spacing w:after="0"/>
        <w:ind w:left="0"/>
        <w:jc w:val="both"/>
      </w:pPr>
      <w:r>
        <w:rPr>
          <w:rFonts w:ascii="Times New Roman"/>
          <w:b w:val="false"/>
          <w:i w:val="false"/>
          <w:color w:val="000000"/>
          <w:sz w:val="28"/>
        </w:rPr>
        <w:t>
      _________________________________________________________________________</w:t>
      </w:r>
    </w:p>
    <w:bookmarkEnd w:id="88"/>
    <w:bookmarkStart w:name="z110" w:id="89"/>
    <w:p>
      <w:pPr>
        <w:spacing w:after="0"/>
        <w:ind w:left="0"/>
        <w:jc w:val="both"/>
      </w:pPr>
      <w:r>
        <w:rPr>
          <w:rFonts w:ascii="Times New Roman"/>
          <w:b w:val="false"/>
          <w:i w:val="false"/>
          <w:color w:val="000000"/>
          <w:sz w:val="28"/>
        </w:rPr>
        <w:t>
      _________________________________________________________________________</w:t>
      </w:r>
    </w:p>
    <w:bookmarkEnd w:id="89"/>
    <w:bookmarkStart w:name="z111" w:id="90"/>
    <w:p>
      <w:pPr>
        <w:spacing w:after="0"/>
        <w:ind w:left="0"/>
        <w:jc w:val="both"/>
      </w:pPr>
      <w:r>
        <w:rPr>
          <w:rFonts w:ascii="Times New Roman"/>
          <w:b w:val="false"/>
          <w:i w:val="false"/>
          <w:color w:val="000000"/>
          <w:sz w:val="28"/>
        </w:rPr>
        <w:t>
      2. Тұратын мекенжайы</w:t>
      </w:r>
    </w:p>
    <w:bookmarkEnd w:id="90"/>
    <w:bookmarkStart w:name="z112" w:id="91"/>
    <w:p>
      <w:pPr>
        <w:spacing w:after="0"/>
        <w:ind w:left="0"/>
        <w:jc w:val="both"/>
      </w:pPr>
      <w:r>
        <w:rPr>
          <w:rFonts w:ascii="Times New Roman"/>
          <w:b w:val="false"/>
          <w:i w:val="false"/>
          <w:color w:val="000000"/>
          <w:sz w:val="28"/>
        </w:rPr>
        <w:t>
      _________________________________________________________________________________</w:t>
      </w:r>
    </w:p>
    <w:bookmarkEnd w:id="91"/>
    <w:bookmarkStart w:name="z113" w:id="92"/>
    <w:p>
      <w:pPr>
        <w:spacing w:after="0"/>
        <w:ind w:left="0"/>
        <w:jc w:val="both"/>
      </w:pPr>
      <w:r>
        <w:rPr>
          <w:rFonts w:ascii="Times New Roman"/>
          <w:b w:val="false"/>
          <w:i w:val="false"/>
          <w:color w:val="000000"/>
          <w:sz w:val="28"/>
        </w:rPr>
        <w:t>
       _________________________________________________________________________________</w:t>
      </w:r>
    </w:p>
    <w:bookmarkEnd w:id="92"/>
    <w:bookmarkStart w:name="z114" w:id="9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93"/>
    <w:bookmarkStart w:name="z115" w:id="94"/>
    <w:p>
      <w:pPr>
        <w:spacing w:after="0"/>
        <w:ind w:left="0"/>
        <w:jc w:val="both"/>
      </w:pPr>
      <w:r>
        <w:rPr>
          <w:rFonts w:ascii="Times New Roman"/>
          <w:b w:val="false"/>
          <w:i w:val="false"/>
          <w:color w:val="000000"/>
          <w:sz w:val="28"/>
        </w:rPr>
        <w:t>
      _________________________________________________________________</w:t>
      </w:r>
    </w:p>
    <w:bookmarkEnd w:id="94"/>
    <w:bookmarkStart w:name="z116" w:id="95"/>
    <w:p>
      <w:pPr>
        <w:spacing w:after="0"/>
        <w:ind w:left="0"/>
        <w:jc w:val="both"/>
      </w:pPr>
      <w:r>
        <w:rPr>
          <w:rFonts w:ascii="Times New Roman"/>
          <w:b w:val="false"/>
          <w:i w:val="false"/>
          <w:color w:val="000000"/>
          <w:sz w:val="28"/>
        </w:rPr>
        <w:t>
      ______________________________________________________________________.</w:t>
      </w:r>
    </w:p>
    <w:bookmarkEnd w:id="95"/>
    <w:bookmarkStart w:name="z117" w:id="96"/>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7"/>
    <w:p>
      <w:pPr>
        <w:spacing w:after="0"/>
        <w:ind w:left="0"/>
        <w:jc w:val="both"/>
      </w:pPr>
      <w:r>
        <w:rPr>
          <w:rFonts w:ascii="Times New Roman"/>
          <w:b w:val="false"/>
          <w:i w:val="false"/>
          <w:color w:val="000000"/>
          <w:sz w:val="28"/>
        </w:rPr>
        <w:t>
      Еңбекке жарамды барлығы _________ адам.</w:t>
      </w:r>
    </w:p>
    <w:bookmarkEnd w:id="97"/>
    <w:bookmarkStart w:name="z119" w:id="98"/>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98"/>
    <w:bookmarkStart w:name="z120" w:id="99"/>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99"/>
    <w:bookmarkStart w:name="z121" w:id="100"/>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00"/>
    <w:bookmarkStart w:name="z122" w:id="101"/>
    <w:p>
      <w:pPr>
        <w:spacing w:after="0"/>
        <w:ind w:left="0"/>
        <w:jc w:val="both"/>
      </w:pPr>
      <w:r>
        <w:rPr>
          <w:rFonts w:ascii="Times New Roman"/>
          <w:b w:val="false"/>
          <w:i w:val="false"/>
          <w:color w:val="000000"/>
          <w:sz w:val="28"/>
        </w:rPr>
        <w:t>
      _______________________________________________________________________</w:t>
      </w:r>
    </w:p>
    <w:bookmarkEnd w:id="101"/>
    <w:bookmarkStart w:name="z123" w:id="102"/>
    <w:p>
      <w:pPr>
        <w:spacing w:after="0"/>
        <w:ind w:left="0"/>
        <w:jc w:val="both"/>
      </w:pPr>
      <w:r>
        <w:rPr>
          <w:rFonts w:ascii="Times New Roman"/>
          <w:b w:val="false"/>
          <w:i w:val="false"/>
          <w:color w:val="000000"/>
          <w:sz w:val="28"/>
        </w:rPr>
        <w:t>
      _______________________________________________________________________.</w:t>
      </w:r>
    </w:p>
    <w:bookmarkEnd w:id="102"/>
    <w:bookmarkStart w:name="z124" w:id="103"/>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103"/>
    <w:bookmarkStart w:name="z125" w:id="104"/>
    <w:p>
      <w:pPr>
        <w:spacing w:after="0"/>
        <w:ind w:left="0"/>
        <w:jc w:val="both"/>
      </w:pPr>
      <w:r>
        <w:rPr>
          <w:rFonts w:ascii="Times New Roman"/>
          <w:b w:val="false"/>
          <w:i w:val="false"/>
          <w:color w:val="000000"/>
          <w:sz w:val="28"/>
        </w:rPr>
        <w:t>
      ______________________________________________________________________.</w:t>
      </w:r>
    </w:p>
    <w:bookmarkEnd w:id="104"/>
    <w:bookmarkStart w:name="z126" w:id="105"/>
    <w:p>
      <w:pPr>
        <w:spacing w:after="0"/>
        <w:ind w:left="0"/>
        <w:jc w:val="both"/>
      </w:pPr>
      <w:r>
        <w:rPr>
          <w:rFonts w:ascii="Times New Roman"/>
          <w:b w:val="false"/>
          <w:i w:val="false"/>
          <w:color w:val="000000"/>
          <w:sz w:val="28"/>
        </w:rPr>
        <w:t>
      Тұрғын үйді ұстауға арналған шығыстар:</w:t>
      </w:r>
    </w:p>
    <w:bookmarkEnd w:id="105"/>
    <w:bookmarkStart w:name="z127" w:id="106"/>
    <w:p>
      <w:pPr>
        <w:spacing w:after="0"/>
        <w:ind w:left="0"/>
        <w:jc w:val="both"/>
      </w:pPr>
      <w:r>
        <w:rPr>
          <w:rFonts w:ascii="Times New Roman"/>
          <w:b w:val="false"/>
          <w:i w:val="false"/>
          <w:color w:val="000000"/>
          <w:sz w:val="28"/>
        </w:rPr>
        <w:t>
      ______________________________________________________________________</w:t>
      </w:r>
    </w:p>
    <w:bookmarkEnd w:id="106"/>
    <w:bookmarkStart w:name="z128" w:id="107"/>
    <w:p>
      <w:pPr>
        <w:spacing w:after="0"/>
        <w:ind w:left="0"/>
        <w:jc w:val="both"/>
      </w:pPr>
      <w:r>
        <w:rPr>
          <w:rFonts w:ascii="Times New Roman"/>
          <w:b w:val="false"/>
          <w:i w:val="false"/>
          <w:color w:val="000000"/>
          <w:sz w:val="28"/>
        </w:rPr>
        <w:t>
      ______________________________________________________________________.</w:t>
      </w:r>
    </w:p>
    <w:bookmarkEnd w:id="107"/>
    <w:bookmarkStart w:name="z129" w:id="108"/>
    <w:p>
      <w:pPr>
        <w:spacing w:after="0"/>
        <w:ind w:left="0"/>
        <w:jc w:val="both"/>
      </w:pPr>
      <w:r>
        <w:rPr>
          <w:rFonts w:ascii="Times New Roman"/>
          <w:b w:val="false"/>
          <w:i w:val="false"/>
          <w:color w:val="000000"/>
          <w:sz w:val="28"/>
        </w:rPr>
        <w:t>
      Отбасының табысы: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09"/>
    <w:p>
      <w:pPr>
        <w:spacing w:after="0"/>
        <w:ind w:left="0"/>
        <w:jc w:val="both"/>
      </w:pPr>
      <w:r>
        <w:rPr>
          <w:rFonts w:ascii="Times New Roman"/>
          <w:b w:val="false"/>
          <w:i w:val="false"/>
          <w:color w:val="000000"/>
          <w:sz w:val="28"/>
        </w:rPr>
        <w:t>
      6. Мыналардың:</w:t>
      </w:r>
    </w:p>
    <w:bookmarkEnd w:id="109"/>
    <w:bookmarkStart w:name="z131" w:id="110"/>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110"/>
    <w:bookmarkStart w:name="z132" w:id="111"/>
    <w:p>
      <w:pPr>
        <w:spacing w:after="0"/>
        <w:ind w:left="0"/>
        <w:jc w:val="both"/>
      </w:pPr>
      <w:r>
        <w:rPr>
          <w:rFonts w:ascii="Times New Roman"/>
          <w:b w:val="false"/>
          <w:i w:val="false"/>
          <w:color w:val="000000"/>
          <w:sz w:val="28"/>
        </w:rPr>
        <w:t>
      _______________________________________________________________________</w:t>
      </w:r>
    </w:p>
    <w:bookmarkEnd w:id="111"/>
    <w:bookmarkStart w:name="z133" w:id="112"/>
    <w:p>
      <w:pPr>
        <w:spacing w:after="0"/>
        <w:ind w:left="0"/>
        <w:jc w:val="both"/>
      </w:pPr>
      <w:r>
        <w:rPr>
          <w:rFonts w:ascii="Times New Roman"/>
          <w:b w:val="false"/>
          <w:i w:val="false"/>
          <w:color w:val="000000"/>
          <w:sz w:val="28"/>
        </w:rPr>
        <w:t>
      _______________________________________________________________________.</w:t>
      </w:r>
    </w:p>
    <w:bookmarkEnd w:id="112"/>
    <w:bookmarkStart w:name="z134" w:id="113"/>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113"/>
    <w:bookmarkStart w:name="z135" w:id="114"/>
    <w:p>
      <w:pPr>
        <w:spacing w:after="0"/>
        <w:ind w:left="0"/>
        <w:jc w:val="both"/>
      </w:pPr>
      <w:r>
        <w:rPr>
          <w:rFonts w:ascii="Times New Roman"/>
          <w:b w:val="false"/>
          <w:i w:val="false"/>
          <w:color w:val="000000"/>
          <w:sz w:val="28"/>
        </w:rPr>
        <w:t>
      _______________________________________________________________________</w:t>
      </w:r>
    </w:p>
    <w:bookmarkEnd w:id="114"/>
    <w:bookmarkStart w:name="z136" w:id="115"/>
    <w:p>
      <w:pPr>
        <w:spacing w:after="0"/>
        <w:ind w:left="0"/>
        <w:jc w:val="both"/>
      </w:pPr>
      <w:r>
        <w:rPr>
          <w:rFonts w:ascii="Times New Roman"/>
          <w:b w:val="false"/>
          <w:i w:val="false"/>
          <w:color w:val="000000"/>
          <w:sz w:val="28"/>
        </w:rPr>
        <w:t>
      ______________________________________________________________________.</w:t>
      </w:r>
    </w:p>
    <w:bookmarkEnd w:id="115"/>
    <w:bookmarkStart w:name="z137" w:id="116"/>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16"/>
    <w:bookmarkStart w:name="z138" w:id="117"/>
    <w:p>
      <w:pPr>
        <w:spacing w:after="0"/>
        <w:ind w:left="0"/>
        <w:jc w:val="both"/>
      </w:pPr>
      <w:r>
        <w:rPr>
          <w:rFonts w:ascii="Times New Roman"/>
          <w:b w:val="false"/>
          <w:i w:val="false"/>
          <w:color w:val="000000"/>
          <w:sz w:val="28"/>
        </w:rPr>
        <w:t>
      _______________________________________________________________________</w:t>
      </w:r>
    </w:p>
    <w:bookmarkEnd w:id="117"/>
    <w:bookmarkStart w:name="z139" w:id="118"/>
    <w:p>
      <w:pPr>
        <w:spacing w:after="0"/>
        <w:ind w:left="0"/>
        <w:jc w:val="both"/>
      </w:pPr>
      <w:r>
        <w:rPr>
          <w:rFonts w:ascii="Times New Roman"/>
          <w:b w:val="false"/>
          <w:i w:val="false"/>
          <w:color w:val="000000"/>
          <w:sz w:val="28"/>
        </w:rPr>
        <w:t>
      _______________________________________________________________________</w:t>
      </w:r>
    </w:p>
    <w:bookmarkEnd w:id="118"/>
    <w:bookmarkStart w:name="z140" w:id="119"/>
    <w:p>
      <w:pPr>
        <w:spacing w:after="0"/>
        <w:ind w:left="0"/>
        <w:jc w:val="both"/>
      </w:pPr>
      <w:r>
        <w:rPr>
          <w:rFonts w:ascii="Times New Roman"/>
          <w:b w:val="false"/>
          <w:i w:val="false"/>
          <w:color w:val="000000"/>
          <w:sz w:val="28"/>
        </w:rPr>
        <w:t>
      _______________________________________________________________________</w:t>
      </w:r>
    </w:p>
    <w:bookmarkEnd w:id="119"/>
    <w:bookmarkStart w:name="z141" w:id="120"/>
    <w:p>
      <w:pPr>
        <w:spacing w:after="0"/>
        <w:ind w:left="0"/>
        <w:jc w:val="both"/>
      </w:pPr>
      <w:r>
        <w:rPr>
          <w:rFonts w:ascii="Times New Roman"/>
          <w:b w:val="false"/>
          <w:i w:val="false"/>
          <w:color w:val="000000"/>
          <w:sz w:val="28"/>
        </w:rPr>
        <w:t>
      _______________________________________________________________________.</w:t>
      </w:r>
    </w:p>
    <w:bookmarkEnd w:id="120"/>
    <w:bookmarkStart w:name="z142" w:id="121"/>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121"/>
    <w:bookmarkStart w:name="z143" w:id="122"/>
    <w:p>
      <w:pPr>
        <w:spacing w:after="0"/>
        <w:ind w:left="0"/>
        <w:jc w:val="both"/>
      </w:pPr>
      <w:r>
        <w:rPr>
          <w:rFonts w:ascii="Times New Roman"/>
          <w:b w:val="false"/>
          <w:i w:val="false"/>
          <w:color w:val="000000"/>
          <w:sz w:val="28"/>
        </w:rPr>
        <w:t>
      ______________________________________________________________________</w:t>
      </w:r>
    </w:p>
    <w:bookmarkEnd w:id="122"/>
    <w:bookmarkStart w:name="z144" w:id="123"/>
    <w:p>
      <w:pPr>
        <w:spacing w:after="0"/>
        <w:ind w:left="0"/>
        <w:jc w:val="both"/>
      </w:pPr>
      <w:r>
        <w:rPr>
          <w:rFonts w:ascii="Times New Roman"/>
          <w:b w:val="false"/>
          <w:i w:val="false"/>
          <w:color w:val="000000"/>
          <w:sz w:val="28"/>
        </w:rPr>
        <w:t>
      _____________________________________________________________________</w:t>
      </w:r>
    </w:p>
    <w:bookmarkEnd w:id="123"/>
    <w:bookmarkStart w:name="z145" w:id="124"/>
    <w:p>
      <w:pPr>
        <w:spacing w:after="0"/>
        <w:ind w:left="0"/>
        <w:jc w:val="both"/>
      </w:pPr>
      <w:r>
        <w:rPr>
          <w:rFonts w:ascii="Times New Roman"/>
          <w:b w:val="false"/>
          <w:i w:val="false"/>
          <w:color w:val="000000"/>
          <w:sz w:val="28"/>
        </w:rPr>
        <w:t>
      ______________________________________________________________________</w:t>
      </w:r>
    </w:p>
    <w:bookmarkEnd w:id="124"/>
    <w:bookmarkStart w:name="z146" w:id="125"/>
    <w:p>
      <w:pPr>
        <w:spacing w:after="0"/>
        <w:ind w:left="0"/>
        <w:jc w:val="both"/>
      </w:pPr>
      <w:r>
        <w:rPr>
          <w:rFonts w:ascii="Times New Roman"/>
          <w:b w:val="false"/>
          <w:i w:val="false"/>
          <w:color w:val="000000"/>
          <w:sz w:val="28"/>
        </w:rPr>
        <w:t>
      ______________________________________________________________________.</w:t>
      </w:r>
    </w:p>
    <w:bookmarkEnd w:id="125"/>
    <w:bookmarkStart w:name="z147" w:id="126"/>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26"/>
    <w:bookmarkStart w:name="z148" w:id="127"/>
    <w:p>
      <w:pPr>
        <w:spacing w:after="0"/>
        <w:ind w:left="0"/>
        <w:jc w:val="both"/>
      </w:pPr>
      <w:r>
        <w:rPr>
          <w:rFonts w:ascii="Times New Roman"/>
          <w:b w:val="false"/>
          <w:i w:val="false"/>
          <w:color w:val="000000"/>
          <w:sz w:val="28"/>
        </w:rPr>
        <w:t>
      ______________________________________________________________________</w:t>
      </w:r>
    </w:p>
    <w:bookmarkEnd w:id="127"/>
    <w:bookmarkStart w:name="z149" w:id="128"/>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28"/>
    <w:bookmarkStart w:name="z150" w:id="129"/>
    <w:p>
      <w:pPr>
        <w:spacing w:after="0"/>
        <w:ind w:left="0"/>
        <w:jc w:val="both"/>
      </w:pPr>
      <w:r>
        <w:rPr>
          <w:rFonts w:ascii="Times New Roman"/>
          <w:b w:val="false"/>
          <w:i w:val="false"/>
          <w:color w:val="000000"/>
          <w:sz w:val="28"/>
        </w:rPr>
        <w:t>
      ______________________________________________________________________</w:t>
      </w:r>
    </w:p>
    <w:bookmarkEnd w:id="129"/>
    <w:bookmarkStart w:name="z151" w:id="130"/>
    <w:p>
      <w:pPr>
        <w:spacing w:after="0"/>
        <w:ind w:left="0"/>
        <w:jc w:val="both"/>
      </w:pPr>
      <w:r>
        <w:rPr>
          <w:rFonts w:ascii="Times New Roman"/>
          <w:b w:val="false"/>
          <w:i w:val="false"/>
          <w:color w:val="000000"/>
          <w:sz w:val="28"/>
        </w:rPr>
        <w:t>
      Комиссия төрағасы: ____________________________________________________</w:t>
      </w:r>
    </w:p>
    <w:bookmarkEnd w:id="130"/>
    <w:bookmarkStart w:name="z152" w:id="131"/>
    <w:p>
      <w:pPr>
        <w:spacing w:after="0"/>
        <w:ind w:left="0"/>
        <w:jc w:val="both"/>
      </w:pPr>
      <w:r>
        <w:rPr>
          <w:rFonts w:ascii="Times New Roman"/>
          <w:b w:val="false"/>
          <w:i w:val="false"/>
          <w:color w:val="000000"/>
          <w:sz w:val="28"/>
        </w:rPr>
        <w:t>
      Комиссия мүшелері: ___________________________________________________</w:t>
      </w:r>
    </w:p>
    <w:bookmarkEnd w:id="131"/>
    <w:bookmarkStart w:name="z153" w:id="132"/>
    <w:p>
      <w:pPr>
        <w:spacing w:after="0"/>
        <w:ind w:left="0"/>
        <w:jc w:val="both"/>
      </w:pPr>
      <w:r>
        <w:rPr>
          <w:rFonts w:ascii="Times New Roman"/>
          <w:b w:val="false"/>
          <w:i w:val="false"/>
          <w:color w:val="000000"/>
          <w:sz w:val="28"/>
        </w:rPr>
        <w:t>
      ___________________________ __________________________________________</w:t>
      </w:r>
    </w:p>
    <w:bookmarkEnd w:id="132"/>
    <w:bookmarkStart w:name="z154" w:id="133"/>
    <w:p>
      <w:pPr>
        <w:spacing w:after="0"/>
        <w:ind w:left="0"/>
        <w:jc w:val="both"/>
      </w:pPr>
      <w:r>
        <w:rPr>
          <w:rFonts w:ascii="Times New Roman"/>
          <w:b w:val="false"/>
          <w:i w:val="false"/>
          <w:color w:val="000000"/>
          <w:sz w:val="28"/>
        </w:rPr>
        <w:t>
      ___________________________ __________________________________________</w:t>
      </w:r>
    </w:p>
    <w:bookmarkEnd w:id="133"/>
    <w:bookmarkStart w:name="z155" w:id="134"/>
    <w:p>
      <w:pPr>
        <w:spacing w:after="0"/>
        <w:ind w:left="0"/>
        <w:jc w:val="both"/>
      </w:pPr>
      <w:r>
        <w:rPr>
          <w:rFonts w:ascii="Times New Roman"/>
          <w:b w:val="false"/>
          <w:i w:val="false"/>
          <w:color w:val="000000"/>
          <w:sz w:val="28"/>
        </w:rPr>
        <w:t>
      (қолдары) (тегі, аты, әкесінің аты)</w:t>
      </w:r>
    </w:p>
    <w:bookmarkEnd w:id="134"/>
    <w:bookmarkStart w:name="z156" w:id="135"/>
    <w:p>
      <w:pPr>
        <w:spacing w:after="0"/>
        <w:ind w:left="0"/>
        <w:jc w:val="both"/>
      </w:pPr>
      <w:r>
        <w:rPr>
          <w:rFonts w:ascii="Times New Roman"/>
          <w:b w:val="false"/>
          <w:i w:val="false"/>
          <w:color w:val="000000"/>
          <w:sz w:val="28"/>
        </w:rPr>
        <w:t>
      Жасалған актімен таныстым: ____________________________________________</w:t>
      </w:r>
    </w:p>
    <w:bookmarkEnd w:id="135"/>
    <w:bookmarkStart w:name="z157" w:id="136"/>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36"/>
    <w:bookmarkStart w:name="z158" w:id="137"/>
    <w:p>
      <w:pPr>
        <w:spacing w:after="0"/>
        <w:ind w:left="0"/>
        <w:jc w:val="both"/>
      </w:pPr>
      <w:r>
        <w:rPr>
          <w:rFonts w:ascii="Times New Roman"/>
          <w:b w:val="false"/>
          <w:i w:val="false"/>
          <w:color w:val="000000"/>
          <w:sz w:val="28"/>
        </w:rPr>
        <w:t>
      ________________________________________________________________________</w:t>
      </w:r>
    </w:p>
    <w:bookmarkEnd w:id="137"/>
    <w:bookmarkStart w:name="z159" w:id="138"/>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138"/>
    <w:bookmarkStart w:name="z160" w:id="139"/>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39"/>
    <w:bookmarkStart w:name="z161" w:id="140"/>
    <w:p>
      <w:pPr>
        <w:spacing w:after="0"/>
        <w:ind w:left="0"/>
        <w:jc w:val="both"/>
      </w:pPr>
      <w:r>
        <w:rPr>
          <w:rFonts w:ascii="Times New Roman"/>
          <w:b w:val="false"/>
          <w:i w:val="false"/>
          <w:color w:val="000000"/>
          <w:sz w:val="28"/>
        </w:rPr>
        <w:t>
      ________________________________________________________________________</w:t>
      </w:r>
    </w:p>
    <w:bookmarkEnd w:id="140"/>
    <w:bookmarkStart w:name="z162" w:id="141"/>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41"/>
    <w:bookmarkStart w:name="z163" w:id="142"/>
    <w:p>
      <w:pPr>
        <w:spacing w:after="0"/>
        <w:ind w:left="0"/>
        <w:jc w:val="both"/>
      </w:pPr>
      <w:r>
        <w:rPr>
          <w:rFonts w:ascii="Times New Roman"/>
          <w:b w:val="false"/>
          <w:i w:val="false"/>
          <w:color w:val="000000"/>
          <w:sz w:val="28"/>
        </w:rPr>
        <w:t>
      Күні _______</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