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7c8a" w14:textId="e767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2014 жылғы 6 наурыздағы 27 сессиясының № 27/7 "Теміртау қаласы мен Ақтау кенті тұрғындарына тұрғын үй көмегін көрсету тәртібі мен мөлшері туралы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2021 жылғы 18 наурыздағы № 3/5 шешімі. Қарағанды облысының Әділет департаментінде 2021 жылғы 2 сәуірде № 6275 болып тіркелді. Күші жойылды - Қарағанды облысы Теміртау қалалық мәслихатының 2024 жылғы 25 шілдедегі № 17/4 шешімімен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қалалық мәслихатының 25.07.2024 </w:t>
      </w:r>
      <w:r>
        <w:rPr>
          <w:rFonts w:ascii="Times New Roman"/>
          <w:b w:val="false"/>
          <w:i w:val="false"/>
          <w:color w:val="ff0000"/>
          <w:sz w:val="28"/>
        </w:rPr>
        <w:t>№ 17/4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Теміртау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Теміртау қалалық мәслихатының 2014 жылғы 6 наурыздағы № 27/7 "Теміртау қаласы мен Ақтау кенті тұрғындарына тұрғын үй көмегін көрсету тәртібі мен мөлшері туралы ережесін бекіту туралы" (Нормативтік құқықтық актілерді мемлекеттік тіркеу тізілімінде № 2579 болып тіркелген, 2014 жылғы 16 сәуірдегі № 11 (14) "Вести Темиртау" газетінде жарияланған, "Әділет" ақпараттық-құқықтық жүйесінде 2014 жылы 18 сәуірде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Теміртау қаласы мен Ақтау кенті тұрғындарына тұрғын үй көмегін көрсету тәртібі мен мөлшері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жаңа редакцияда мазмұндалсын:</w:t>
      </w:r>
    </w:p>
    <w:bookmarkStart w:name="z8" w:id="3"/>
    <w:p>
      <w:pPr>
        <w:spacing w:after="0"/>
        <w:ind w:left="0"/>
        <w:jc w:val="both"/>
      </w:pPr>
      <w:r>
        <w:rPr>
          <w:rFonts w:ascii="Times New Roman"/>
          <w:b w:val="false"/>
          <w:i w:val="false"/>
          <w:color w:val="000000"/>
          <w:sz w:val="28"/>
        </w:rPr>
        <w:t>
      "1-тарау. Жалпы ереже";</w:t>
      </w:r>
    </w:p>
    <w:bookmarkEnd w:id="3"/>
    <w:bookmarkStart w:name="z9"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алынып тасталсын;</w:t>
      </w:r>
    </w:p>
    <w:bookmarkEnd w:id="4"/>
    <w:bookmarkStart w:name="z10" w:id="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мазмұндалсын:</w:t>
      </w:r>
    </w:p>
    <w:bookmarkEnd w:id="5"/>
    <w:bookmarkStart w:name="z11" w:id="6"/>
    <w:p>
      <w:pPr>
        <w:spacing w:after="0"/>
        <w:ind w:left="0"/>
        <w:jc w:val="both"/>
      </w:pPr>
      <w:r>
        <w:rPr>
          <w:rFonts w:ascii="Times New Roman"/>
          <w:b w:val="false"/>
          <w:i w:val="false"/>
          <w:color w:val="000000"/>
          <w:sz w:val="28"/>
        </w:rPr>
        <w:t>
      "6) аз қамтылған отбасының (азаматтың) жиынтық табысы – тұрғын үй көмегін тағайындауға өтініш білдірілген тоқсанның алдындағы тоқсанда отбасының (азаматтың) кірістердің жалпы сомасы;";</w:t>
      </w:r>
    </w:p>
    <w:bookmarkEnd w:id="6"/>
    <w:bookmarkStart w:name="z12" w:id="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8) тармақшасы</w:t>
      </w:r>
      <w:r>
        <w:rPr>
          <w:rFonts w:ascii="Times New Roman"/>
          <w:b w:val="false"/>
          <w:i w:val="false"/>
          <w:color w:val="000000"/>
          <w:sz w:val="28"/>
        </w:rPr>
        <w:t xml:space="preserve"> алынып тасталсын;</w:t>
      </w:r>
    </w:p>
    <w:bookmarkEnd w:id="7"/>
    <w:bookmarkStart w:name="z13" w:id="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10) тармақшасы</w:t>
      </w:r>
      <w:r>
        <w:rPr>
          <w:rFonts w:ascii="Times New Roman"/>
          <w:b w:val="false"/>
          <w:i w:val="false"/>
          <w:color w:val="000000"/>
          <w:sz w:val="28"/>
        </w:rPr>
        <w:t xml:space="preserve"> жаңа редакцияда мазмұндалсын:</w:t>
      </w:r>
    </w:p>
    <w:bookmarkEnd w:id="8"/>
    <w:bookmarkStart w:name="z14" w:id="9"/>
    <w:p>
      <w:pPr>
        <w:spacing w:after="0"/>
        <w:ind w:left="0"/>
        <w:jc w:val="both"/>
      </w:pPr>
      <w:r>
        <w:rPr>
          <w:rFonts w:ascii="Times New Roman"/>
          <w:b w:val="false"/>
          <w:i w:val="false"/>
          <w:color w:val="000000"/>
          <w:sz w:val="28"/>
        </w:rPr>
        <w:t>
      "10)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мазмұндалсын:</w:t>
      </w:r>
    </w:p>
    <w:bookmarkStart w:name="z16" w:id="10"/>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0"/>
    <w:bookmarkStart w:name="z17" w:id="11"/>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1"/>
    <w:bookmarkStart w:name="z18" w:id="12"/>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2"/>
    <w:bookmarkStart w:name="z19" w:id="13"/>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3"/>
    <w:bookmarkStart w:name="z20" w:id="14"/>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4"/>
    <w:bookmarkStart w:name="z21" w:id="15"/>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жаңа редакцияда мазмұндалсын:</w:t>
      </w:r>
    </w:p>
    <w:bookmarkStart w:name="z23" w:id="16"/>
    <w:p>
      <w:pPr>
        <w:spacing w:after="0"/>
        <w:ind w:left="0"/>
        <w:jc w:val="both"/>
      </w:pPr>
      <w:r>
        <w:rPr>
          <w:rFonts w:ascii="Times New Roman"/>
          <w:b w:val="false"/>
          <w:i w:val="false"/>
          <w:color w:val="000000"/>
          <w:sz w:val="28"/>
        </w:rPr>
        <w:t>
      "2-1.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жаңа редакцияда мазмұндалсын:</w:t>
      </w:r>
    </w:p>
    <w:bookmarkStart w:name="z25" w:id="17"/>
    <w:p>
      <w:pPr>
        <w:spacing w:after="0"/>
        <w:ind w:left="0"/>
        <w:jc w:val="both"/>
      </w:pPr>
      <w:r>
        <w:rPr>
          <w:rFonts w:ascii="Times New Roman"/>
          <w:b w:val="false"/>
          <w:i w:val="false"/>
          <w:color w:val="000000"/>
          <w:sz w:val="28"/>
        </w:rPr>
        <w:t>
      "2-2.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w:t>
      </w:r>
      <w:r>
        <w:rPr>
          <w:rFonts w:ascii="Times New Roman"/>
          <w:b w:val="false"/>
          <w:i w:val="false"/>
          <w:color w:val="000000"/>
          <w:sz w:val="28"/>
        </w:rPr>
        <w:t xml:space="preserve"> жаңа редакцияда мазмұндалсын:</w:t>
      </w:r>
    </w:p>
    <w:bookmarkStart w:name="z27" w:id="18"/>
    <w:p>
      <w:pPr>
        <w:spacing w:after="0"/>
        <w:ind w:left="0"/>
        <w:jc w:val="both"/>
      </w:pPr>
      <w:r>
        <w:rPr>
          <w:rFonts w:ascii="Times New Roman"/>
          <w:b w:val="false"/>
          <w:i w:val="false"/>
          <w:color w:val="000000"/>
          <w:sz w:val="28"/>
        </w:rPr>
        <w:t>
      "3-1.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мазмұндалсын:</w:t>
      </w:r>
    </w:p>
    <w:bookmarkStart w:name="z29" w:id="19"/>
    <w:p>
      <w:pPr>
        <w:spacing w:after="0"/>
        <w:ind w:left="0"/>
        <w:jc w:val="both"/>
      </w:pPr>
      <w:r>
        <w:rPr>
          <w:rFonts w:ascii="Times New Roman"/>
          <w:b w:val="false"/>
          <w:i w:val="false"/>
          <w:color w:val="000000"/>
          <w:sz w:val="28"/>
        </w:rPr>
        <w:t>
      "2-тарау. Тұрғын үй көмегін көрсетудің нормативтерін айқындау";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жаңа редакцияда мазмұндалсын:</w:t>
      </w:r>
    </w:p>
    <w:bookmarkStart w:name="z31" w:id="20"/>
    <w:p>
      <w:pPr>
        <w:spacing w:after="0"/>
        <w:ind w:left="0"/>
        <w:jc w:val="both"/>
      </w:pPr>
      <w:r>
        <w:rPr>
          <w:rFonts w:ascii="Times New Roman"/>
          <w:b w:val="false"/>
          <w:i w:val="false"/>
          <w:color w:val="000000"/>
          <w:sz w:val="28"/>
        </w:rPr>
        <w:t>
      "3-тарау. Тұрғын үй көмегін тағайындау және төлеу тәртібі";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4-тараудың </w:t>
      </w:r>
      <w:r>
        <w:rPr>
          <w:rFonts w:ascii="Times New Roman"/>
          <w:b w:val="false"/>
          <w:i w:val="false"/>
          <w:color w:val="000000"/>
          <w:sz w:val="28"/>
        </w:rPr>
        <w:t xml:space="preserve"> тақырыбы жаңа редакцияда мазмұндалсын:</w:t>
      </w:r>
    </w:p>
    <w:bookmarkStart w:name="z33" w:id="21"/>
    <w:p>
      <w:pPr>
        <w:spacing w:after="0"/>
        <w:ind w:left="0"/>
        <w:jc w:val="both"/>
      </w:pPr>
      <w:r>
        <w:rPr>
          <w:rFonts w:ascii="Times New Roman"/>
          <w:b w:val="false"/>
          <w:i w:val="false"/>
          <w:color w:val="000000"/>
          <w:sz w:val="28"/>
        </w:rPr>
        <w:t>
      "4-тарау. Тұрғын үй көмегін көрсету мерзімдері мен кезеңділігі";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мазмұндалсын:</w:t>
      </w:r>
    </w:p>
    <w:bookmarkStart w:name="z35" w:id="22"/>
    <w:p>
      <w:pPr>
        <w:spacing w:after="0"/>
        <w:ind w:left="0"/>
        <w:jc w:val="both"/>
      </w:pPr>
      <w:r>
        <w:rPr>
          <w:rFonts w:ascii="Times New Roman"/>
          <w:b w:val="false"/>
          <w:i w:val="false"/>
          <w:color w:val="000000"/>
          <w:sz w:val="28"/>
        </w:rPr>
        <w:t>
      "18.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2"/>
    <w:bookmarkStart w:name="z36" w:id="23"/>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3"/>
    <w:bookmarkStart w:name="z37" w:id="24"/>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4"/>
    <w:bookmarkStart w:name="z38" w:id="25"/>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25"/>
    <w:bookmarkStart w:name="z39" w:id="26"/>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6"/>
    <w:bookmarkStart w:name="z40" w:id="27"/>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7"/>
    <w:bookmarkStart w:name="z41" w:id="28"/>
    <w:p>
      <w:pPr>
        <w:spacing w:after="0"/>
        <w:ind w:left="0"/>
        <w:jc w:val="both"/>
      </w:pPr>
      <w:r>
        <w:rPr>
          <w:rFonts w:ascii="Times New Roman"/>
          <w:b w:val="false"/>
          <w:i w:val="false"/>
          <w:color w:val="000000"/>
          <w:sz w:val="28"/>
        </w:rPr>
        <w:t>
      6) банктік шоты;</w:t>
      </w:r>
    </w:p>
    <w:bookmarkEnd w:id="28"/>
    <w:bookmarkStart w:name="z42" w:id="29"/>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9"/>
    <w:bookmarkStart w:name="z43" w:id="30"/>
    <w:p>
      <w:pPr>
        <w:spacing w:after="0"/>
        <w:ind w:left="0"/>
        <w:jc w:val="both"/>
      </w:pPr>
      <w:r>
        <w:rPr>
          <w:rFonts w:ascii="Times New Roman"/>
          <w:b w:val="false"/>
          <w:i w:val="false"/>
          <w:color w:val="000000"/>
          <w:sz w:val="28"/>
        </w:rPr>
        <w:t>
      8) коммуналдық қызметтерді тұтынуға арналған шоттар;</w:t>
      </w:r>
    </w:p>
    <w:bookmarkEnd w:id="30"/>
    <w:bookmarkStart w:name="z44" w:id="31"/>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31"/>
    <w:bookmarkStart w:name="z45" w:id="32"/>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32"/>
    <w:bookmarkStart w:name="z46" w:id="33"/>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33"/>
    <w:bookmarkStart w:name="z47" w:id="34"/>
    <w:p>
      <w:pPr>
        <w:spacing w:after="0"/>
        <w:ind w:left="0"/>
        <w:jc w:val="both"/>
      </w:pPr>
      <w:r>
        <w:rPr>
          <w:rFonts w:ascii="Times New Roman"/>
          <w:b w:val="false"/>
          <w:i w:val="false"/>
          <w:color w:val="000000"/>
          <w:sz w:val="28"/>
        </w:rPr>
        <w:t xml:space="preserve">
      Аз қамтылған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18-5-тармағында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34"/>
    <w:bookmarkStart w:name="z48" w:id="35"/>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Оразулы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