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a37b" w14:textId="65ba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2020 жылғы 24 желтоқсандағы 68 сессиясының № 68/4 "Теміртау қаласының 2021-2023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18 наурыздағы № 3/4 шешімі. Қарағанды облысының Әділет департаментінде 2021 жылғы 2 сәуірде № 6276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2020 жылғы 24 желтоқсандағы 68 сессиясының № 68/4 "Теміртау қаласының 2021-2023 жылдарға арналған бюджеті туралы" (Нормативтік құқықтық актілерді мемлекеттік тіркеу тізілімінде № 21991 болып тіркелген, Қазақстан Республикасы нормативтік құқықтық актілерінің эталондық бақылау банкінде электрондық түрде 2021 жылғы 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26 345 321 мың теңге,оның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16 907 561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40 883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121 305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9 275 572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30 357 783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21 868 мың теңге,оның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3 990 594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3 990 594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3 990 594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1-1 тармағымен толықтырылсын: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қалалық бюджеттің шығыстары құрамында 559 987 мың теңге сомасындағы нысаналы пайдаланылмаған (толық пайдаланылмаған) трансферттерді қайтару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468 419 мың теңге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соғысындағы Жеңіс күнін мерекелеуге арналған іс-шараларды өткізу шеңберінде біржолғы әлеуметтік көмек көрсетуге – 117 300 мың теңге;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204 000 мың теңге;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18 266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9 409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Бірінші Президенті күні қарсаңында біржолғы әлеуметтік көмек көрсетуге – 59 184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34 000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Астана күніне орай біржолғы әлеуметтік көмек көрсетуге – 26 260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2021 жылға арналған резерві 341 311 мың теңге сомасында бекітілсін.";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жатады.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сессиясының № 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санитариялық-курорттық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эмиссиялық бағалы қағаздар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сессиясының № 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Теміртау қаласының бюджетінен Ақтау кентінің бюджетіне бөлінген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жаңа және ескі бөліктеріндегі су құбырлары желілерін күрделі жөндеуге арналған жобалау-сметалық құжаттамаға ведомстводан тыс сараптама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кварталдың су құбырлары желілерін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кәсіпорнына көрермендер залы үшін креслолар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