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b3ffb" w14:textId="91b3f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2018 жылғы 26 маусымдағы № 27/6 "Жер салығының ставкаларын төмендету немесе жоғарылату туралы және салық салу мақсаты үшін Теміртау қаласы жерлерін аймақтарға бөлу схемасын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2021 жылғы 30 қарашадағы № 14/4 шешімі. Қазақстан Республикасының Әділет министрлігінде 2021 жылғы 9 желтоқсанда № 25666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Теміртау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2018 жылғы 26 маусымдағы № 27/6 "Жер салығының ставкаларын төмендету немесе жоғарылату туралы және салық салу мақсаты үшін Теміртау қаласы жерлерін аймақтарға бөлу схемасын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"Теміртау қаласының жерлерін аймақтарға бөлу жобасын (схемасын) бекіту және жер салығының мөлшерлемелерін арттыру туралы";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Теміртау қаласының жерлерін аймақтарға бөлу жобасы (схемасы) бекітілсін.";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 тармақпен толықтырылсын: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Осы шешімнің 2-қосымшасына сәйкес Теміртау қаласының жерлерін аймақтарға бөлу жобасының (схемасының) негізінде жер салығының базалық мөлшерлемелерінен жер салығы мөлшерлемелері арттырылсын.";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2-қосымшамен толықтырылсын.".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14/4 Шешіміне 1 қосымша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Теміртау қаласының жерін аймақтарға бөлу жобасы (схемасы)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472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6667500" cy="342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14/4 Шешіміне 2 қосымша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Теміртау қаласының жерін аймақтарға бөлу жобасы (схемасы) негізінде жер салығының базалық ставкаларынан жер салығының ставкалары арттыру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көлемі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салығының ставкалары арттыру %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1,4,11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