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9f380" w14:textId="bc9f3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Қалалық мәслихаттың 2020 жылғы 23 желтоқсандағы № 44/353 "2021-2023 жылдарға арналған қалалық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Балқаш қалалық мәслихатының 2021 жылғы 10 ақпандағы № 2/14 шешімі. Қарағанды облысының Әділет департаментінде 2021 жылғы 19 ақпанда № 6198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>а сәйкес Балқаш қалалық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Қалалық мәслихаттың 2020 жылғы 23 желтоқсандағы №44/353 "2021-2023 жылдарға арналған қалалық бюджет туралы" (Нормативтік құқықтық актілерді мемлекеттік тіркеу тізілімінде № 6133 болып тіркелген, 2021 жылғы 06 қаңтардағы №1-2 (12989) "Балқаш өңірі", 2021 жылғы 06 қаңтардағы №1-2 (1986) "Северное Прибалхашье" газеттерінде, Қазақстан Республикасының нормативтік құқықтық актілерінің электрондық түрдегі эталондық бақылау банкісінде 2020 жылғы 31 желтоқсанда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Осы шешімге қоса тіркелген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2021-2023 жылдарға арналған қалалық бюджет бекітілсін, оның ішінде 2021 жылға келесі көлемдерде: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14 700 450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6 252 058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49 088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67 367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8 331 937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16 550 225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1 849 775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1 849 775 мың теңге: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200 000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2 049 775 мың теңге.";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8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 жылдың 1 қаңтарынан бастап қолданысқа енеді және ресми жариялануға жатады.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Власова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Тейлянов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№44/353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қалалық бюджет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14 700 450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6 252 058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2 692 694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2 235 619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1 876 867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1 876 867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980 868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756 347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690 331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8 331 937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8 331 937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8 331 937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16 550 225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5 701 618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3 647 924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3 278 932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1 318 361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1 960 571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 инспекциясы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1 669 833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1 669 833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1 421 912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6 804 685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6 804 685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6 804 685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6 680 605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-1 849 775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1 849 775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2 049 775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2 049 775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2 049 775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№44/353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</w:tbl>
    <w:bookmarkStart w:name="z3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Балқаш қаласының бюджетінен Гүлшат кентінің бюджетіне бөлінген нысаналы трансферттер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ұйымдары мен мұрағат мекемелерінде ерекше еңбек жағдайлары үшін мемлекеттік мәдениет ұйымдары мен мұрағат мекемелерінің басқарушы және негізгі персоналына лауазымдық жалақыға қосымша ақы белгілеуге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№44/353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3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Балқаш қаласының бюджетінен Саяқ кентінің бюджетіне бөлінген нысаналы трансферттер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ұйымдары мен мұрағат мекемелерінде ерекше еңбек жағдайлары үшін мемлекеттік мәдениет ұйымдары мен мұрағат мекемелерінің басқарушы және негізгі персоналына лауазымдық жалақыға қосымша ақы белгілеуге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№44/353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қосымша</w:t>
            </w:r>
          </w:p>
        </w:tc>
      </w:tr>
    </w:tbl>
    <w:bookmarkStart w:name="z40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қалалық бюджеттің дамудың бюджеттік бағдарламаларының тізбесі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 объектілерін дамыту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