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31719" w14:textId="9531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қалалық бюджет туралы</w:t>
      </w:r>
    </w:p>
    <w:p>
      <w:pPr>
        <w:spacing w:after="0"/>
        <w:ind w:left="0"/>
        <w:jc w:val="both"/>
      </w:pPr>
      <w:r>
        <w:rPr>
          <w:rFonts w:ascii="Times New Roman"/>
          <w:b w:val="false"/>
          <w:i w:val="false"/>
          <w:color w:val="000000"/>
          <w:sz w:val="28"/>
        </w:rPr>
        <w:t>Қарағанды облысы Балқаш қалалық мәслихатының 2021 жылғы 22 желтоқсандағы № 9/65 шешімі. Қазақстан Республикасының Әділет министрлігінде 2021 жылғы 29 желтоқсанда № 26174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Балқаш қалалық мәслихаты ШЕШТІ: </w:t>
      </w:r>
    </w:p>
    <w:bookmarkEnd w:id="0"/>
    <w:bookmarkStart w:name="z5" w:id="1"/>
    <w:p>
      <w:pPr>
        <w:spacing w:after="0"/>
        <w:ind w:left="0"/>
        <w:jc w:val="both"/>
      </w:pPr>
      <w:r>
        <w:rPr>
          <w:rFonts w:ascii="Times New Roman"/>
          <w:b w:val="false"/>
          <w:i w:val="false"/>
          <w:color w:val="000000"/>
          <w:sz w:val="28"/>
        </w:rPr>
        <w:t xml:space="preserve">
      1. Осы шешімге қоса тіркелген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2022-2024 жылдарға арналған қалалық бюджет бекітілсін, оның ішінде 2022 жылға келесі көлемдерде:</w:t>
      </w:r>
    </w:p>
    <w:bookmarkEnd w:id="1"/>
    <w:bookmarkStart w:name="z8" w:id="2"/>
    <w:p>
      <w:pPr>
        <w:spacing w:after="0"/>
        <w:ind w:left="0"/>
        <w:jc w:val="both"/>
      </w:pPr>
      <w:r>
        <w:rPr>
          <w:rFonts w:ascii="Times New Roman"/>
          <w:b w:val="false"/>
          <w:i w:val="false"/>
          <w:color w:val="000000"/>
          <w:sz w:val="28"/>
        </w:rPr>
        <w:t>
      1) кірістер – 19 764 361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11 261 175 мың теңге;</w:t>
      </w:r>
    </w:p>
    <w:bookmarkEnd w:id="3"/>
    <w:bookmarkStart w:name="z10" w:id="4"/>
    <w:p>
      <w:pPr>
        <w:spacing w:after="0"/>
        <w:ind w:left="0"/>
        <w:jc w:val="both"/>
      </w:pPr>
      <w:r>
        <w:rPr>
          <w:rFonts w:ascii="Times New Roman"/>
          <w:b w:val="false"/>
          <w:i w:val="false"/>
          <w:color w:val="000000"/>
          <w:sz w:val="28"/>
        </w:rPr>
        <w:t>
      салықтық емес түсімдер – 73 797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828 833 мың теңге;</w:t>
      </w:r>
    </w:p>
    <w:bookmarkEnd w:id="5"/>
    <w:bookmarkStart w:name="z12" w:id="6"/>
    <w:p>
      <w:pPr>
        <w:spacing w:after="0"/>
        <w:ind w:left="0"/>
        <w:jc w:val="both"/>
      </w:pPr>
      <w:r>
        <w:rPr>
          <w:rFonts w:ascii="Times New Roman"/>
          <w:b w:val="false"/>
          <w:i w:val="false"/>
          <w:color w:val="000000"/>
          <w:sz w:val="28"/>
        </w:rPr>
        <w:t>
      трансферттер түсімі – 7 600 556 мың теңге;</w:t>
      </w:r>
    </w:p>
    <w:bookmarkEnd w:id="6"/>
    <w:bookmarkStart w:name="z13" w:id="7"/>
    <w:p>
      <w:pPr>
        <w:spacing w:after="0"/>
        <w:ind w:left="0"/>
        <w:jc w:val="both"/>
      </w:pPr>
      <w:r>
        <w:rPr>
          <w:rFonts w:ascii="Times New Roman"/>
          <w:b w:val="false"/>
          <w:i w:val="false"/>
          <w:color w:val="000000"/>
          <w:sz w:val="28"/>
        </w:rPr>
        <w:t>
      2) шығындар – 19 745 537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- 7 711 мың теңге:</w:t>
      </w:r>
    </w:p>
    <w:bookmarkEnd w:id="8"/>
    <w:bookmarkStart w:name="z15" w:id="9"/>
    <w:p>
      <w:pPr>
        <w:spacing w:after="0"/>
        <w:ind w:left="0"/>
        <w:jc w:val="both"/>
      </w:pPr>
      <w:r>
        <w:rPr>
          <w:rFonts w:ascii="Times New Roman"/>
          <w:b w:val="false"/>
          <w:i w:val="false"/>
          <w:color w:val="000000"/>
          <w:sz w:val="28"/>
        </w:rPr>
        <w:t>
      бюджеттік кредиттер – 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7 711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26 535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- 26 535 мың теңге:</w:t>
      </w:r>
    </w:p>
    <w:bookmarkEnd w:id="15"/>
    <w:bookmarkStart w:name="z22" w:id="16"/>
    <w:p>
      <w:pPr>
        <w:spacing w:after="0"/>
        <w:ind w:left="0"/>
        <w:jc w:val="both"/>
      </w:pPr>
      <w:r>
        <w:rPr>
          <w:rFonts w:ascii="Times New Roman"/>
          <w:b w:val="false"/>
          <w:i w:val="false"/>
          <w:color w:val="000000"/>
          <w:sz w:val="28"/>
        </w:rPr>
        <w:t>
      қарыздар түсімі – 0 мың теңге;</w:t>
      </w:r>
    </w:p>
    <w:bookmarkEnd w:id="16"/>
    <w:p>
      <w:pPr>
        <w:spacing w:after="0"/>
        <w:ind w:left="0"/>
        <w:jc w:val="both"/>
      </w:pPr>
      <w:r>
        <w:rPr>
          <w:rFonts w:ascii="Times New Roman"/>
          <w:b w:val="false"/>
          <w:i w:val="false"/>
          <w:color w:val="000000"/>
          <w:sz w:val="28"/>
        </w:rPr>
        <w:t>
      қарыздарды өтеу – 1 241 680 мың теңге;</w:t>
      </w:r>
    </w:p>
    <w:p>
      <w:pPr>
        <w:spacing w:after="0"/>
        <w:ind w:left="0"/>
        <w:jc w:val="both"/>
      </w:pPr>
      <w:r>
        <w:rPr>
          <w:rFonts w:ascii="Times New Roman"/>
          <w:b w:val="false"/>
          <w:i w:val="false"/>
          <w:color w:val="000000"/>
          <w:sz w:val="28"/>
        </w:rPr>
        <w:t>
      бюджет қаражатының пайдаланылатын қалдықтары – 1 215 145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Балқаш қалалық мәслихатының 12.10.2022 </w:t>
      </w:r>
      <w:r>
        <w:rPr>
          <w:rFonts w:ascii="Times New Roman"/>
          <w:b w:val="false"/>
          <w:i w:val="false"/>
          <w:color w:val="000000"/>
          <w:sz w:val="28"/>
        </w:rPr>
        <w:t>№ 17/130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2. 2022 жылға арналған қалалық бюджет құрамында 5 022 013 мың теңге сомасында субвенциялар көзделгені ескерілсін.</w:t>
      </w:r>
    </w:p>
    <w:bookmarkEnd w:id="17"/>
    <w:bookmarkStart w:name="z24" w:id="18"/>
    <w:p>
      <w:pPr>
        <w:spacing w:after="0"/>
        <w:ind w:left="0"/>
        <w:jc w:val="both"/>
      </w:pPr>
      <w:r>
        <w:rPr>
          <w:rFonts w:ascii="Times New Roman"/>
          <w:b w:val="false"/>
          <w:i w:val="false"/>
          <w:color w:val="000000"/>
          <w:sz w:val="28"/>
        </w:rPr>
        <w:t xml:space="preserve">
      3. 2022 жылға арналған қалалық бюджет түсімдерінің құрамында ағымдағы нысаналы трансферттері, осы шешімге </w:t>
      </w:r>
      <w:r>
        <w:rPr>
          <w:rFonts w:ascii="Times New Roman"/>
          <w:b w:val="false"/>
          <w:i w:val="false"/>
          <w:color w:val="000000"/>
          <w:sz w:val="28"/>
        </w:rPr>
        <w:t>4 қосымшаға</w:t>
      </w:r>
      <w:r>
        <w:rPr>
          <w:rFonts w:ascii="Times New Roman"/>
          <w:b w:val="false"/>
          <w:i w:val="false"/>
          <w:color w:val="000000"/>
          <w:sz w:val="28"/>
        </w:rPr>
        <w:t xml:space="preserve"> сәйкес көзделгені ескерілсін.</w:t>
      </w:r>
    </w:p>
    <w:bookmarkEnd w:id="18"/>
    <w:bookmarkStart w:name="z25" w:id="19"/>
    <w:p>
      <w:pPr>
        <w:spacing w:after="0"/>
        <w:ind w:left="0"/>
        <w:jc w:val="both"/>
      </w:pPr>
      <w:r>
        <w:rPr>
          <w:rFonts w:ascii="Times New Roman"/>
          <w:b w:val="false"/>
          <w:i w:val="false"/>
          <w:color w:val="000000"/>
          <w:sz w:val="28"/>
        </w:rPr>
        <w:t xml:space="preserve">
      4. 2022 жылға арналған қалалық бюджет түсімдерінің құрамында ағымдағы нысаналы даму трансферттері, осы шешімге </w:t>
      </w:r>
      <w:r>
        <w:rPr>
          <w:rFonts w:ascii="Times New Roman"/>
          <w:b w:val="false"/>
          <w:i w:val="false"/>
          <w:color w:val="000000"/>
          <w:sz w:val="28"/>
        </w:rPr>
        <w:t>5 қосымшаға</w:t>
      </w:r>
      <w:r>
        <w:rPr>
          <w:rFonts w:ascii="Times New Roman"/>
          <w:b w:val="false"/>
          <w:i w:val="false"/>
          <w:color w:val="000000"/>
          <w:sz w:val="28"/>
        </w:rPr>
        <w:t xml:space="preserve"> сәйкес көзделгені ескерілсін.</w:t>
      </w:r>
    </w:p>
    <w:bookmarkEnd w:id="19"/>
    <w:bookmarkStart w:name="z26" w:id="20"/>
    <w:p>
      <w:pPr>
        <w:spacing w:after="0"/>
        <w:ind w:left="0"/>
        <w:jc w:val="both"/>
      </w:pPr>
      <w:r>
        <w:rPr>
          <w:rFonts w:ascii="Times New Roman"/>
          <w:b w:val="false"/>
          <w:i w:val="false"/>
          <w:color w:val="000000"/>
          <w:sz w:val="28"/>
        </w:rPr>
        <w:t>
      5. Қалалық бюджет шығыстарының құрамында Саяқ кентінің бюджетіне қалалық бюджеттен берілетін субвенцияның мөлшері: 2022 жыл – 20 985 мың теңге, 2023 жыл – 22 034 мың теңге және 2024 жыл – 23 136 мың теңге және Гүлшат кентінің бюджетіне қалалық бюджеттен берілетін субвенцияның мөлшері: 2022 жыл – 45 214 мың теңге, 2023 жыл – 47 475 мың теңге және 2024 жыл – 49 848 мың теңге сомасында белгіленсін.</w:t>
      </w:r>
    </w:p>
    <w:bookmarkEnd w:id="20"/>
    <w:bookmarkStart w:name="z27" w:id="21"/>
    <w:p>
      <w:pPr>
        <w:spacing w:after="0"/>
        <w:ind w:left="0"/>
        <w:jc w:val="both"/>
      </w:pPr>
      <w:r>
        <w:rPr>
          <w:rFonts w:ascii="Times New Roman"/>
          <w:b w:val="false"/>
          <w:i w:val="false"/>
          <w:color w:val="000000"/>
          <w:sz w:val="28"/>
        </w:rPr>
        <w:t xml:space="preserve">
      6. 2022 жылға арналған калалық бюджет шығындары құрамында Гүлшат кентінің бюджетіне 2022 жылға берілген ағымдағы нысаналы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ескерілсін.</w:t>
      </w:r>
    </w:p>
    <w:bookmarkEnd w:id="21"/>
    <w:bookmarkStart w:name="z28" w:id="22"/>
    <w:p>
      <w:pPr>
        <w:spacing w:after="0"/>
        <w:ind w:left="0"/>
        <w:jc w:val="both"/>
      </w:pPr>
      <w:r>
        <w:rPr>
          <w:rFonts w:ascii="Times New Roman"/>
          <w:b w:val="false"/>
          <w:i w:val="false"/>
          <w:color w:val="000000"/>
          <w:sz w:val="28"/>
        </w:rPr>
        <w:t xml:space="preserve">
      7. 2022 жылға арналған калалық бюджет шығындары құрамында Саяқ кентінің бюджетіне 2022 жылға берілген ағымдағы нысаналы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ескерілсін.</w:t>
      </w:r>
    </w:p>
    <w:bookmarkEnd w:id="22"/>
    <w:bookmarkStart w:name="z29" w:id="23"/>
    <w:p>
      <w:pPr>
        <w:spacing w:after="0"/>
        <w:ind w:left="0"/>
        <w:jc w:val="both"/>
      </w:pPr>
      <w:r>
        <w:rPr>
          <w:rFonts w:ascii="Times New Roman"/>
          <w:b w:val="false"/>
          <w:i w:val="false"/>
          <w:color w:val="000000"/>
          <w:sz w:val="28"/>
        </w:rPr>
        <w:t>
      8. Балқаш қаласы әкімдігінің 2022 жылға арналған резерві 33 886 мың теңге сомасында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Қарағанды облысы Балқаш қалалық мәслихатының 12.10.2022 </w:t>
      </w:r>
      <w:r>
        <w:rPr>
          <w:rFonts w:ascii="Times New Roman"/>
          <w:b w:val="false"/>
          <w:i w:val="false"/>
          <w:color w:val="000000"/>
          <w:sz w:val="28"/>
        </w:rPr>
        <w:t>№ 17/130</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9" w:id="24"/>
    <w:p>
      <w:pPr>
        <w:spacing w:after="0"/>
        <w:ind w:left="0"/>
        <w:jc w:val="both"/>
      </w:pPr>
      <w:r>
        <w:rPr>
          <w:rFonts w:ascii="Times New Roman"/>
          <w:b w:val="false"/>
          <w:i w:val="false"/>
          <w:color w:val="000000"/>
          <w:sz w:val="28"/>
        </w:rPr>
        <w:t>
      8-1. 2022 жылға арналған қалалық бюджет шығындарының құрамында, 2021 жылы бөлінген, 55 855 мың теңге сомасында пайдаланылмаған (толық пайдаланылмаған) нысаналы трансферттерді қайтару қарастырылғаны ескерілсін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Қарағанды облысы Балқаш қалалық мәслихатының 20.04.2022 </w:t>
      </w:r>
      <w:r>
        <w:rPr>
          <w:rFonts w:ascii="Times New Roman"/>
          <w:b w:val="false"/>
          <w:i w:val="false"/>
          <w:color w:val="000000"/>
          <w:sz w:val="28"/>
        </w:rPr>
        <w:t>№ 12/97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50" w:id="25"/>
    <w:p>
      <w:pPr>
        <w:spacing w:after="0"/>
        <w:ind w:left="0"/>
        <w:jc w:val="both"/>
      </w:pPr>
      <w:r>
        <w:rPr>
          <w:rFonts w:ascii="Times New Roman"/>
          <w:b w:val="false"/>
          <w:i w:val="false"/>
          <w:color w:val="000000"/>
          <w:sz w:val="28"/>
        </w:rPr>
        <w:t>
      8-2. 2022 жылға арналған қалалық бюджет шығындарының құрамында, 2021 жылы бөлінген, 238 550 мың теңге сомасында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қарастырылғаны ескерілсін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8-2-тармақпен толықтырылды - Қарағанды облысы Балқаш қалалық мәслихатының 20.04.2022 </w:t>
      </w:r>
      <w:r>
        <w:rPr>
          <w:rFonts w:ascii="Times New Roman"/>
          <w:b w:val="false"/>
          <w:i w:val="false"/>
          <w:color w:val="000000"/>
          <w:sz w:val="28"/>
        </w:rPr>
        <w:t>№ 12/97</w:t>
      </w:r>
      <w:r>
        <w:rPr>
          <w:rFonts w:ascii="Times New Roman"/>
          <w:b w:val="false"/>
          <w:i w:val="false"/>
          <w:color w:val="ff0000"/>
          <w:sz w:val="28"/>
        </w:rPr>
        <w:t xml:space="preserve"> (01.01.2022 бастап қолданысқа енгізіледі) шешімімен.</w:t>
      </w:r>
      <w:r>
        <w:br/>
      </w:r>
      <w:r>
        <w:rPr>
          <w:rFonts w:ascii="Times New Roman"/>
          <w:b w:val="false"/>
          <w:i w:val="false"/>
          <w:color w:val="000000"/>
          <w:sz w:val="28"/>
        </w:rPr>
        <w:t>
</w:t>
      </w:r>
    </w:p>
    <w:bookmarkStart w:name="z30" w:id="26"/>
    <w:p>
      <w:pPr>
        <w:spacing w:after="0"/>
        <w:ind w:left="0"/>
        <w:jc w:val="both"/>
      </w:pPr>
      <w:r>
        <w:rPr>
          <w:rFonts w:ascii="Times New Roman"/>
          <w:b w:val="false"/>
          <w:i w:val="false"/>
          <w:color w:val="000000"/>
          <w:sz w:val="28"/>
        </w:rPr>
        <w:t xml:space="preserve">
      9. Инвестициялық жобаларды (бағдарламаларды) іске асыруға бағытталған бюджеттік бағдарламаларға бөліне отырып, 2022 жылға арналған қалалық бюджеттің дамуының бюджеттік бағдарламаларының тізбесі, осы шешімге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6"/>
    <w:bookmarkStart w:name="z31" w:id="27"/>
    <w:p>
      <w:pPr>
        <w:spacing w:after="0"/>
        <w:ind w:left="0"/>
        <w:jc w:val="both"/>
      </w:pPr>
      <w:r>
        <w:rPr>
          <w:rFonts w:ascii="Times New Roman"/>
          <w:b w:val="false"/>
          <w:i w:val="false"/>
          <w:color w:val="000000"/>
          <w:sz w:val="28"/>
        </w:rPr>
        <w:t>
      10. Осы шешім 2022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1 қосымша</w:t>
            </w:r>
          </w:p>
        </w:tc>
      </w:tr>
    </w:tbl>
    <w:bookmarkStart w:name="z34" w:id="28"/>
    <w:p>
      <w:pPr>
        <w:spacing w:after="0"/>
        <w:ind w:left="0"/>
        <w:jc w:val="left"/>
      </w:pPr>
      <w:r>
        <w:rPr>
          <w:rFonts w:ascii="Times New Roman"/>
          <w:b/>
          <w:i w:val="false"/>
          <w:color w:val="000000"/>
        </w:rPr>
        <w:t xml:space="preserve"> 2022 жылға арналған қалалық бюджет</w:t>
      </w:r>
    </w:p>
    <w:bookmarkEnd w:id="28"/>
    <w:p>
      <w:pPr>
        <w:spacing w:after="0"/>
        <w:ind w:left="0"/>
        <w:jc w:val="both"/>
      </w:pPr>
      <w:r>
        <w:rPr>
          <w:rFonts w:ascii="Times New Roman"/>
          <w:b w:val="false"/>
          <w:i w:val="false"/>
          <w:color w:val="ff0000"/>
          <w:sz w:val="28"/>
        </w:rPr>
        <w:t xml:space="preserve">
      Ескерту. 1-қосымша жаңа редакцияда - Қарағанды облысы Балқаш қалалық мәслихатының 12.10.2022 </w:t>
      </w:r>
      <w:r>
        <w:rPr>
          <w:rFonts w:ascii="Times New Roman"/>
          <w:b w:val="false"/>
          <w:i w:val="false"/>
          <w:color w:val="ff0000"/>
          <w:sz w:val="28"/>
        </w:rPr>
        <w:t>№ 17/130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19 764 361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7 587 350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6 683 834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3 917 134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7 209 783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1 241 680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2 қосымша</w:t>
            </w:r>
          </w:p>
        </w:tc>
      </w:tr>
    </w:tbl>
    <w:bookmarkStart w:name="z36" w:id="29"/>
    <w:p>
      <w:pPr>
        <w:spacing w:after="0"/>
        <w:ind w:left="0"/>
        <w:jc w:val="left"/>
      </w:pPr>
      <w:r>
        <w:rPr>
          <w:rFonts w:ascii="Times New Roman"/>
          <w:b/>
          <w:i w:val="false"/>
          <w:color w:val="000000"/>
        </w:rPr>
        <w:t xml:space="preserve"> 2023 жылға арналған қалалық бюджет</w:t>
      </w:r>
    </w:p>
    <w:bookmarkEnd w:id="29"/>
    <w:p>
      <w:pPr>
        <w:spacing w:after="0"/>
        <w:ind w:left="0"/>
        <w:jc w:val="both"/>
      </w:pPr>
      <w:r>
        <w:rPr>
          <w:rFonts w:ascii="Times New Roman"/>
          <w:b w:val="false"/>
          <w:i w:val="false"/>
          <w:color w:val="ff0000"/>
          <w:sz w:val="28"/>
        </w:rPr>
        <w:t xml:space="preserve">
      Ескерту. 2-қосымша жаңа редакцияда – Қарағанды облысы Балқаш қалалық мәслихатының 20.04.2022 </w:t>
      </w:r>
      <w:r>
        <w:rPr>
          <w:rFonts w:ascii="Times New Roman"/>
          <w:b w:val="false"/>
          <w:i w:val="false"/>
          <w:color w:val="ff0000"/>
          <w:sz w:val="28"/>
        </w:rPr>
        <w:t>№ 12/97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13 011 069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8 154 262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4 168 069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4 735 555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12 976 762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3 қосымша</w:t>
            </w:r>
          </w:p>
        </w:tc>
      </w:tr>
    </w:tbl>
    <w:bookmarkStart w:name="z38" w:id="30"/>
    <w:p>
      <w:pPr>
        <w:spacing w:after="0"/>
        <w:ind w:left="0"/>
        <w:jc w:val="left"/>
      </w:pPr>
      <w:r>
        <w:rPr>
          <w:rFonts w:ascii="Times New Roman"/>
          <w:b/>
          <w:i w:val="false"/>
          <w:color w:val="000000"/>
        </w:rPr>
        <w:t xml:space="preserve"> 2024 жылға арналған қалалық бюджет</w:t>
      </w:r>
    </w:p>
    <w:bookmarkEnd w:id="30"/>
    <w:p>
      <w:pPr>
        <w:spacing w:after="0"/>
        <w:ind w:left="0"/>
        <w:jc w:val="both"/>
      </w:pPr>
      <w:r>
        <w:rPr>
          <w:rFonts w:ascii="Times New Roman"/>
          <w:b w:val="false"/>
          <w:i w:val="false"/>
          <w:color w:val="ff0000"/>
          <w:sz w:val="28"/>
        </w:rPr>
        <w:t xml:space="preserve">
      Ескерту. 3-қосымша жаңа редакцияда – Қарағанды облысы Балқаш қалалық мәслихатының 20.04.2022 </w:t>
      </w:r>
      <w:r>
        <w:rPr>
          <w:rFonts w:ascii="Times New Roman"/>
          <w:b w:val="false"/>
          <w:i w:val="false"/>
          <w:color w:val="ff0000"/>
          <w:sz w:val="28"/>
        </w:rPr>
        <w:t>№ 12/97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8 743 865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4 972 333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6 476 870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4 қосымша</w:t>
            </w:r>
          </w:p>
        </w:tc>
      </w:tr>
    </w:tbl>
    <w:bookmarkStart w:name="z40" w:id="31"/>
    <w:p>
      <w:pPr>
        <w:spacing w:after="0"/>
        <w:ind w:left="0"/>
        <w:jc w:val="left"/>
      </w:pPr>
      <w:r>
        <w:rPr>
          <w:rFonts w:ascii="Times New Roman"/>
          <w:b/>
          <w:i w:val="false"/>
          <w:color w:val="000000"/>
        </w:rPr>
        <w:t xml:space="preserve"> 2022 жылға арналған ағымдағы нысаналы трансферттер</w:t>
      </w:r>
    </w:p>
    <w:bookmarkEnd w:id="31"/>
    <w:p>
      <w:pPr>
        <w:spacing w:after="0"/>
        <w:ind w:left="0"/>
        <w:jc w:val="both"/>
      </w:pPr>
      <w:r>
        <w:rPr>
          <w:rFonts w:ascii="Times New Roman"/>
          <w:b w:val="false"/>
          <w:i w:val="false"/>
          <w:color w:val="ff0000"/>
          <w:sz w:val="28"/>
        </w:rPr>
        <w:t xml:space="preserve">
      Ескерту. 4-қосымша жаңа редакцияда - Қарағанды облысы Балқаш қалалық мәслихатының 12.10.2022 </w:t>
      </w:r>
      <w:r>
        <w:rPr>
          <w:rFonts w:ascii="Times New Roman"/>
          <w:b w:val="false"/>
          <w:i w:val="false"/>
          <w:color w:val="ff0000"/>
          <w:sz w:val="28"/>
        </w:rPr>
        <w:t>№ 17/130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нұсқаушыларға жалақы (ставкалар) төлеуге және спорт ұйымдарын жөндеуге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саласындағы мемлекеттік мекемелердің медициналық қызметкерлеріне еңбек ақы төлемін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шаруашылығына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 полигонын салу жөніндегі техникалық-экономикалық негіздемені әзірлеуге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әлеуметтік осал топтары және (немесе) аз қамтылған көп балалы отбасылар үшін коммуналдық тұрғын үй қорының тұрғын үйін сатып алуға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5 қосымша</w:t>
            </w:r>
          </w:p>
        </w:tc>
      </w:tr>
    </w:tbl>
    <w:bookmarkStart w:name="z42" w:id="32"/>
    <w:p>
      <w:pPr>
        <w:spacing w:after="0"/>
        <w:ind w:left="0"/>
        <w:jc w:val="left"/>
      </w:pPr>
      <w:r>
        <w:rPr>
          <w:rFonts w:ascii="Times New Roman"/>
          <w:b/>
          <w:i w:val="false"/>
          <w:color w:val="000000"/>
        </w:rPr>
        <w:t xml:space="preserve"> 2022 жылға арналған ағымдағы нысаналы даму трансферттері</w:t>
      </w:r>
    </w:p>
    <w:bookmarkEnd w:id="32"/>
    <w:p>
      <w:pPr>
        <w:spacing w:after="0"/>
        <w:ind w:left="0"/>
        <w:jc w:val="both"/>
      </w:pPr>
      <w:r>
        <w:rPr>
          <w:rFonts w:ascii="Times New Roman"/>
          <w:b w:val="false"/>
          <w:i w:val="false"/>
          <w:color w:val="ff0000"/>
          <w:sz w:val="28"/>
        </w:rPr>
        <w:t xml:space="preserve">
      Ескерту. 5-қосымша жаңа редакцияда – Қарағанды облысы Балқаш қалалық мәслихатының 12.10.2022 </w:t>
      </w:r>
      <w:r>
        <w:rPr>
          <w:rFonts w:ascii="Times New Roman"/>
          <w:b w:val="false"/>
          <w:i w:val="false"/>
          <w:color w:val="ff0000"/>
          <w:sz w:val="28"/>
        </w:rPr>
        <w:t>№ 17/130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№8-13 "Самал" шағын ауданындағы жеке тұрғын үйлерге инженерлік-коммуникациялық инфрақұрылым салу (1-кезек. Құрылыстың ІІІ кезегі)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курсанттарға арналған павильоны бар автоматтандырылған автодром құрылысына жобалық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қаласының Қоңырат шағын ауданындағы Финская және Октябрьская көшелерінің кварталішілік жылу желілерінің құрылысы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қаласының 2 және 3-кезектегі қалаішілік су құбыры желілерін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 және №2 жылу желілерін реконструкциялау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 10/0.4 кВ электр беру желісін қайта жаңартуға жобалық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қаласындағы №1,2,3 және "қалалық 110/10кВ" қосалқы станцияларын жаңғыртуға жобалық - сметалық құжаттама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6 қосымша</w:t>
            </w:r>
          </w:p>
        </w:tc>
      </w:tr>
    </w:tbl>
    <w:bookmarkStart w:name="z44" w:id="33"/>
    <w:p>
      <w:pPr>
        <w:spacing w:after="0"/>
        <w:ind w:left="0"/>
        <w:jc w:val="left"/>
      </w:pPr>
      <w:r>
        <w:rPr>
          <w:rFonts w:ascii="Times New Roman"/>
          <w:b/>
          <w:i w:val="false"/>
          <w:color w:val="000000"/>
        </w:rPr>
        <w:t xml:space="preserve"> 2022 жылға Балқаш қаласының бюджетінен Гүлшат кентінің бюджетіне бөлінген нысаналы трансферттер</w:t>
      </w:r>
    </w:p>
    <w:bookmarkEnd w:id="33"/>
    <w:p>
      <w:pPr>
        <w:spacing w:after="0"/>
        <w:ind w:left="0"/>
        <w:jc w:val="both"/>
      </w:pPr>
      <w:r>
        <w:rPr>
          <w:rFonts w:ascii="Times New Roman"/>
          <w:b w:val="false"/>
          <w:i w:val="false"/>
          <w:color w:val="ff0000"/>
          <w:sz w:val="28"/>
        </w:rPr>
        <w:t xml:space="preserve">
      Ескерту. 6-қосымша жаңа редакцияда – Қарағанды облысы Балқаш қалалық мәслихатының 12.10.2022 </w:t>
      </w:r>
      <w:r>
        <w:rPr>
          <w:rFonts w:ascii="Times New Roman"/>
          <w:b w:val="false"/>
          <w:i w:val="false"/>
          <w:color w:val="ff0000"/>
          <w:sz w:val="28"/>
        </w:rPr>
        <w:t>№ 17/130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7 қосымша</w:t>
            </w:r>
          </w:p>
        </w:tc>
      </w:tr>
    </w:tbl>
    <w:bookmarkStart w:name="z46" w:id="34"/>
    <w:p>
      <w:pPr>
        <w:spacing w:after="0"/>
        <w:ind w:left="0"/>
        <w:jc w:val="left"/>
      </w:pPr>
      <w:r>
        <w:rPr>
          <w:rFonts w:ascii="Times New Roman"/>
          <w:b/>
          <w:i w:val="false"/>
          <w:color w:val="000000"/>
        </w:rPr>
        <w:t xml:space="preserve"> 2022 жылға Балқаш қаласының бюджетінен Саяқ кентінің бюджетіне бөлінген нысаналы трансферттер</w:t>
      </w:r>
    </w:p>
    <w:bookmarkEnd w:id="34"/>
    <w:p>
      <w:pPr>
        <w:spacing w:after="0"/>
        <w:ind w:left="0"/>
        <w:jc w:val="both"/>
      </w:pPr>
      <w:r>
        <w:rPr>
          <w:rFonts w:ascii="Times New Roman"/>
          <w:b w:val="false"/>
          <w:i w:val="false"/>
          <w:color w:val="ff0000"/>
          <w:sz w:val="28"/>
        </w:rPr>
        <w:t xml:space="preserve">
      Ескерту. 7-қосымша жаңа редакцияда – Қарағанды облысы Балқаш қалалық мәслихатының 12.10.2022 </w:t>
      </w:r>
      <w:r>
        <w:rPr>
          <w:rFonts w:ascii="Times New Roman"/>
          <w:b w:val="false"/>
          <w:i w:val="false"/>
          <w:color w:val="ff0000"/>
          <w:sz w:val="28"/>
        </w:rPr>
        <w:t>№ 17/130</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қалалық мәслихатының</w:t>
            </w:r>
            <w:r>
              <w:br/>
            </w:r>
            <w:r>
              <w:rPr>
                <w:rFonts w:ascii="Times New Roman"/>
                <w:b w:val="false"/>
                <w:i w:val="false"/>
                <w:color w:val="000000"/>
                <w:sz w:val="20"/>
              </w:rPr>
              <w:t>2021 жылғы 22 желтоқсандағы</w:t>
            </w:r>
            <w:r>
              <w:br/>
            </w:r>
            <w:r>
              <w:rPr>
                <w:rFonts w:ascii="Times New Roman"/>
                <w:b w:val="false"/>
                <w:i w:val="false"/>
                <w:color w:val="000000"/>
                <w:sz w:val="20"/>
              </w:rPr>
              <w:t>№9/65 шешіміне</w:t>
            </w:r>
            <w:r>
              <w:br/>
            </w:r>
            <w:r>
              <w:rPr>
                <w:rFonts w:ascii="Times New Roman"/>
                <w:b w:val="false"/>
                <w:i w:val="false"/>
                <w:color w:val="000000"/>
                <w:sz w:val="20"/>
              </w:rPr>
              <w:t>8 қосымша</w:t>
            </w:r>
          </w:p>
        </w:tc>
      </w:tr>
    </w:tbl>
    <w:bookmarkStart w:name="z48" w:id="35"/>
    <w:p>
      <w:pPr>
        <w:spacing w:after="0"/>
        <w:ind w:left="0"/>
        <w:jc w:val="left"/>
      </w:pPr>
      <w:r>
        <w:rPr>
          <w:rFonts w:ascii="Times New Roman"/>
          <w:b/>
          <w:i w:val="false"/>
          <w:color w:val="000000"/>
        </w:rPr>
        <w:t xml:space="preserve"> 2022 жылға арналған қалалық бюджеттің дамудың бюджеттік бағдарламаларының тізбесі</w:t>
      </w:r>
    </w:p>
    <w:bookmarkEnd w:id="35"/>
    <w:p>
      <w:pPr>
        <w:spacing w:after="0"/>
        <w:ind w:left="0"/>
        <w:jc w:val="both"/>
      </w:pPr>
      <w:r>
        <w:rPr>
          <w:rFonts w:ascii="Times New Roman"/>
          <w:b w:val="false"/>
          <w:i w:val="false"/>
          <w:color w:val="ff0000"/>
          <w:sz w:val="28"/>
        </w:rPr>
        <w:t xml:space="preserve">
      Ескерту. 8-қосымша жаңа редакцияда – Қарағанды облысы Балқаш қалалық мәслихатының 20.04.2022 </w:t>
      </w:r>
      <w:r>
        <w:rPr>
          <w:rFonts w:ascii="Times New Roman"/>
          <w:b w:val="false"/>
          <w:i w:val="false"/>
          <w:color w:val="ff0000"/>
          <w:sz w:val="28"/>
        </w:rPr>
        <w:t>№ 12/97</w:t>
      </w:r>
      <w:r>
        <w:rPr>
          <w:rFonts w:ascii="Times New Roman"/>
          <w:b w:val="false"/>
          <w:i w:val="false"/>
          <w:color w:val="ff0000"/>
          <w:sz w:val="28"/>
        </w:rPr>
        <w:t xml:space="preserve"> (01.01.2022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