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69753" w14:textId="3e697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Сәтбаев қалалық мәслихатының 2020 жылғы 30 желтоқсандағы № 651 "2021 – 2023 жылдарға арналған Жезқазған кентінің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Сәтбаев қалалық мәслихатының 2021 жылғы 2 сәуірдегі № 52 шешімі. Қарағанды облысының Әділет департаментінде 2021 жылғы 12 сәуірде № 6299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қалалық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Сәтбаев қалалық мәслихатының 2020 жылғы 30 желтоқсандағы № 651 "2021 – 2023 жылдарға арналған Жезқазған кентінің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22015 болып тіркелген, Қазақстан Республикасы нормативтік құқықтық актілерінің эталондық бақылау банкінде электрондық түрде 2021 жылғы 06 қаңтарда, "Шарайна" газетінің 2021 жылғы 15 қаңтардағы № 3 (2451) нөмірінде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 – 2023 жылдарға арналған Жезқазған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42 112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2 025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40 087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43 123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(профицитін пайдалану) қаржыландыру – 0 мың теңге, оның ішінде: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1 011 мың теңге.";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2021 жылға арналған Жезқазған кентінің бюджеті түсімдерінің құрамында жергілікті бюджеттен Жезқазған кентінің бюджетіне берілетін ағымдағы нысаналы трансферттердың көлемі 40 087 мың теңге сомасында ескерілсін.";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 және ресми жариялауға жатады.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Мейірбек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Сәтбаев 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Хмилярчук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Жезқазған кентінің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(профицитін пайдалану) қаржыландыру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