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6342" w14:textId="2966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әкімдігінің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қаласының әкімдігінің 2021 жылғы 6 желтоқсандағы № 88/01 қаулысы. Қазақстан Республикасының Әділет министрлігінде 2021 жылғы 14 желтоқсанда № 25775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Сәтбаев қаласы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қаласы әкімдігінің "Өндіріс және тұтыну қалдықтарын орналастыру және жою орнын айқындау туралы" 2009 жылғы 18 қарашадағы № 28/12 (Нормативтік құқықтық актілерді мемлекеттік тіркеу тізілімінде № 8-6-92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Сәтбаев қаласы әкімінің орынбасары Б.Е. Абдрахаевқа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