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e754" w14:textId="b53e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қаласындағы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2021 жылғы 2 қарашадағы № 77/15 қаулысы. Қазақстан Республикасының Әділет министрлігінде 2021 жылғы 5 қарашада № 25035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қаулы 01.01.2022 бастап қолданысқа енгізіледі.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"Аймаққа бөлу коэффициентін есептеу әдістемесін бекіту туралы"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№17847 болып тіркелген) сәйкес Саран қаласының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қаласындағы салық салу объектісінің орналасуын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Саран қаласы әкімінің жетекшілік ететін орынбасарына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қаласындағы салық салу объектісінің орналасуын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7"/>
        <w:gridCol w:w="6980"/>
        <w:gridCol w:w="2473"/>
      </w:tblGrid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көп қабатты құрылыс: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Московская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Жамбыл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Победа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Чкалов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"Горняк" шағын аудан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Шахтерская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Коминтерн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Зимина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Жакенов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Саранская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Ленин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Кужанов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Абай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1а шағын аудан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жеке құрылыс: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Заречная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Стадионная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Макаренко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Сарыарка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Пирогов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Огородняя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Калинин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Капитальная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Трудовая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Жамбыл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Победа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Чкалов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Безымянная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Черняховский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Водоканальная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Киров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Тимирязев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Челюскин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Шахтерская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Набережная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Луговая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Степная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Гоголь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Труд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Свердлов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Кутузов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Кошевой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Центральный тұйық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Северный тұйық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Чкалов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Гастелло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Солнечная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Юность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Матросов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Угольщиков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Дружба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Кольцевая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Фестивальная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Крайняя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Буденный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Комаров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Котовский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Маресьев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Амурская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Пролетарская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Просторный тұйық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Рокоссовский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Лазо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Раскова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Веселая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Студенческая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Химиков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Щорс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Пархоменко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Чудесная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Ньютон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Менделеев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Довженко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Пограничный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Энгельс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Киевская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Рабочая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Шахтерская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Молодежная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Жуковский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Октябрьская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Коммунальная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Тургенев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Строительная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Доковская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Орталық арттыру қосалқы станциясы -2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2 шағын аудан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3 шағын аудан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"Химик" шағын аудан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Новая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Станционная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Маяковский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Островский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Высоковольтная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Лермонтов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Пушкин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Чапаев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Шмидт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Ударная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Вахтерская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Цветная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Восточная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Клары Цеткин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Кузнецкая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Асфальтная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Красин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Фурманов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Фабричная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2-ші Фабричная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3-ші Фабричная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Павлов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Ушаков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Дубовский тұйық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Горноспасательная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Угольная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Некрасов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Панфилов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Цимлянская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Спортивная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Нуркен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Проточная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Ибаррури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Крылов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Амангельды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Казахстанская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Арбатская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Геологическая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Морозов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Разведчиков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Арычная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Шоссейная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Сакен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Шевцовой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Новодубовская станциясы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Саран қаласы, теміржол бетон зауытының саяхаты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"Горняк" гараждық қоғамы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"Шахтер" гараждық қоғамы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"Угольщик" гараждық қоғамы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нан зауыт аймағандыға гараждық қоғамы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"Маяк" бау-бақшалық қоғамы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"Горняк" бау-бақшалық қоғамы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"Химик" бау-бақшалық қоғамы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көп қабатты құрылыс: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Привольная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Ковыльная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Ленинградская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Первомайская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Гастелло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Городская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Космическая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Бородин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Кржижановский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1 шағын аудан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жеке құрылыс: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Транспортная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8-ші Март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Кржижановский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Гражданская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Привольная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Первомайская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Саратовская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Лихачев көшесі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"Степной" гараждық қоғамы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027 есеп кварталы, гараждық қоғамы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029 есеп кварталы, гараждық қоғамы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Актас кенті, "Дружба" бау-бақшалық қоғамы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