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f1b6" w14:textId="db9f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2020 жылғы 24 желтоқсандағы № 1780/45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3 қыркүйектегі № 69/7 шешімі. Қазақстан Республикасының Әділет министрлігінде 2021 жылғы 8 қыркүйекте № 24282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"2021-2023 жылдарға арналған қалалық бюджет туралы" 2020 жылғы 24 желтоқсандағы № 1780/45 болып (Нормативтік құқықтық актілерді мемлекеттік тіркеу тізілімінде № 21959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11 149 481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1 910 872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26 536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72 015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9 140 058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12 212 961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113 135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113 135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- 1 186 615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1 186 615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1 186 615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берiлетiн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(абаттандырусіз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бағдарламалар әкімшілеріне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