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4037" w14:textId="29c4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2021 жылғы 15 қарашадағы № 62/01 қаулысы. Қазақстан Республикасының Әділет министрлігінде 2021 жылғы 22 қарашада № 25252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 бабы,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(нормативтік құқықтық актілерді мемлекеттік тіркеу Тізілімінде № 11148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сайкес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Шахтинск қаласы әкімінің жетекшілік ететін орынбасарына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Халтонов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3665"/>
        <w:gridCol w:w="1769"/>
        <w:gridCol w:w="1271"/>
        <w:gridCol w:w="1549"/>
        <w:gridCol w:w="3112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орналасқан жері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алаңы, шаршы метр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Парковая көшесі, № 16 үй аумағында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Азық-түлік, азық-түлік емес тауарларды сату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Парковая көшесі, № 16 үй аумағында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40-лет Победы көшесі, № 43 А үй аумағында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 дүкені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40-лет Победы көшесі, № 43 А үй аумағында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 дүкені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40-лет Победы көшесі, № 80 үй аумағында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40-лет Победы көшесі, № 80 үй аумағында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Карл Маркс атындағы көше, № 44 Г үй аумағында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"Сапфир" дүкені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Виктор Хар көшесі, № 7 А үй аумағында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"Универсам" дүкені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Абай Құнанбаев даңғылы мен Карл Маркс атындағы көшенің қиылысында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Карл Маркс атындағы көше, № 56 үй аумағында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"Чунга-Чанга" дүкені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Карл Маркс атындағы көше, № 56 үй аумағында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"Чунга-Чанга" дүкені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Молодежная көшесі, № 51 Б ғимараты аумағында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Молодежная көшесі, № 51 Б ғимараты аумағында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кенті, Дзержинский көшесі, № 9 А ғимараты аумағында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"Продукты" дүкені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кенті, Садовая көшесі, № 58 ғимараты аумағында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