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5ef1" w14:textId="1e85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24 желтоқсандағы № 104/11 шешімі. Қазақстан Республикасының Әділет министрлігінде 2021 жылғы 29 желтоқсанда № 26173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11 948 804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2 102 628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34 286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87 960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- 9 723 930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12 953 473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- 1 004 669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1 004 669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466 158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1 470 827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196/19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қалалық бюджеттен кенттердің бюджетіне берілетін бюджеттік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қала әкімдігінің резерві 46 457 мың теңге сомасында бекітілсін.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196/19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Аудандықмаңызыбаравтомобильжолдарынжәнеелді-мекендердіңкөшелерінкүрделіжәнеорташажөндеу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трансферте 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8 467 558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 Шешіміне 3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 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бюджеттен кенттер бюджеттеріне берілеін бюджеттік субвенциялар көлемі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2022 жылға арналған бюджеттің даму бағдарламаларының тізімі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20.06.2022 </w:t>
      </w:r>
      <w:r>
        <w:rPr>
          <w:rFonts w:ascii="Times New Roman"/>
          <w:b w:val="false"/>
          <w:i w:val="false"/>
          <w:color w:val="ff0000"/>
          <w:sz w:val="28"/>
        </w:rPr>
        <w:t>№ 151/14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берiлетiн нысаналы трансферттер және бюджеттік кредиттер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196/19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депутаттары қызметінің тиімділігін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 рбасқармасы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өмірсүрусапасынарттыруға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ерекшееңбек жағдайлары үшінме 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 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бағдарламалар әкімшілеріне нысаналы трансферттер және бюджеттік кредиттер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196/19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 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