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9066e" w14:textId="63906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ауылдық жерлерде жұмыс істейтін әлеуметтiк қамтамасыздандыру, мәдениет және спорт саласындағы мамандар лауазымдарының және жергілікті бюджетінің қаражаттары есебінен лауазымдық жалақылары мен тарифтік ставкаларына жиырма бес пайыз көбейту құқығына ие лауазымдардың тізбесін айқындау туралы</w:t>
      </w:r>
    </w:p>
    <w:p>
      <w:pPr>
        <w:spacing w:after="0"/>
        <w:ind w:left="0"/>
        <w:jc w:val="both"/>
      </w:pPr>
      <w:r>
        <w:rPr>
          <w:rFonts w:ascii="Times New Roman"/>
          <w:b w:val="false"/>
          <w:i w:val="false"/>
          <w:color w:val="000000"/>
          <w:sz w:val="28"/>
        </w:rPr>
        <w:t>Қарағанды облысы Абай ауданының әкімдігінің 2021 жылғы 15 сәуірдегі № 19/01 қаулысы. Қарағанды облысының Әділет департаментінде 2021 жылғы 19 сәуірде № 6314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2015 жылғы 23 қарашадағы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Абай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Азаматтық қызметші болып табылатын ауылдық жерлерде жұмыс істейтін әлеуметтік қамсыздандыру, мәдениет және спорт саласындағы мамандар лауазымдарының және жергілікті бюджетінің қаражаттары есебінен лауазымдық жалақылары мен тарифтік ставкаларына жиырма бес пайыз көбейту құқығына ие лауазымдардың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Абай ауданы әкімдігінің 2019 жылғы 28 тамыздағы № 36/01 "Азаматтық қызметші болып табылатын ауылдық жерлерде жұмыс істейтін, денсаулық сақтау, әлеуметтiк қамтамасыз ету, бiлiм беру, мәдениет, спорт және ветеринария, орман шаруашылығы және ерекше қорғалатын табиғи аумақтар саласындағы мамандар лауазымдарының және жергілікті бюджетінің қаражаттары есебінен лауазымдық жалақылары мен тарифтік ставкаларына жиырма бес пайыз көбейту құқығына ие лауазымдардың тізбесін айқындау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5445 болып тіркелген, Қазақстан Республикасының нормативтік құқықтық актілерінің электрондық түрдегі эталондық бақылау банкісінде 2019 жылы 2 қыркүйегінде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2021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ауданының әкімдігі</w:t>
            </w:r>
            <w:r>
              <w:br/>
            </w:r>
            <w:r>
              <w:rPr>
                <w:rFonts w:ascii="Times New Roman"/>
                <w:b w:val="false"/>
                <w:i w:val="false"/>
                <w:color w:val="000000"/>
                <w:sz w:val="20"/>
              </w:rPr>
              <w:t>2021 жылғы 15 сәуірдегі</w:t>
            </w:r>
            <w:r>
              <w:br/>
            </w:r>
            <w:r>
              <w:rPr>
                <w:rFonts w:ascii="Times New Roman"/>
                <w:b w:val="false"/>
                <w:i w:val="false"/>
                <w:color w:val="000000"/>
                <w:sz w:val="20"/>
              </w:rPr>
              <w:t>№ 19/01</w:t>
            </w:r>
            <w:r>
              <w:br/>
            </w:r>
            <w:r>
              <w:rPr>
                <w:rFonts w:ascii="Times New Roman"/>
                <w:b w:val="false"/>
                <w:i w:val="false"/>
                <w:color w:val="000000"/>
                <w:sz w:val="20"/>
              </w:rPr>
              <w:t>қаулысына қосымша</w:t>
            </w:r>
          </w:p>
        </w:tc>
      </w:tr>
    </w:tbl>
    <w:bookmarkStart w:name="z11" w:id="5"/>
    <w:p>
      <w:pPr>
        <w:spacing w:after="0"/>
        <w:ind w:left="0"/>
        <w:jc w:val="left"/>
      </w:pPr>
      <w:r>
        <w:rPr>
          <w:rFonts w:ascii="Times New Roman"/>
          <w:b/>
          <w:i w:val="false"/>
          <w:color w:val="000000"/>
        </w:rPr>
        <w:t xml:space="preserve"> Азаматтық қызметші болып табылатын ауылдық жерлерде жұмыс істейтін әлеуметтік қамсыздандыру, мәдениет және спорт саласындағы мамандардың лауазымдарының тізбесі</w:t>
      </w:r>
    </w:p>
    <w:bookmarkEnd w:id="5"/>
    <w:p>
      <w:pPr>
        <w:spacing w:after="0"/>
        <w:ind w:left="0"/>
        <w:jc w:val="both"/>
      </w:pPr>
      <w:r>
        <w:rPr>
          <w:rFonts w:ascii="Times New Roman"/>
          <w:b w:val="false"/>
          <w:i w:val="false"/>
          <w:color w:val="ff0000"/>
          <w:sz w:val="28"/>
        </w:rPr>
        <w:t xml:space="preserve">
      Ескерту. Қосымша жаңа редакцияда - Қарағанды облысы Абай ауданының әкімдігінің 23.07.2024 </w:t>
      </w:r>
      <w:r>
        <w:rPr>
          <w:rFonts w:ascii="Times New Roman"/>
          <w:b w:val="false"/>
          <w:i w:val="false"/>
          <w:color w:val="ff0000"/>
          <w:sz w:val="28"/>
        </w:rPr>
        <w:t>№ 35/03</w:t>
      </w:r>
      <w:r>
        <w:rPr>
          <w:rFonts w:ascii="Times New Roman"/>
          <w:b w:val="false"/>
          <w:i w:val="false"/>
          <w:color w:val="ff0000"/>
          <w:sz w:val="28"/>
        </w:rPr>
        <w:t xml:space="preserve"> қаулысымен (оның алғашқы ресми жарияланған күнінен бастап күнтізбелік он күн өткен соң қолданысқа енгізіледі).</w:t>
      </w:r>
    </w:p>
    <w:bookmarkStart w:name="z12" w:id="6"/>
    <w:p>
      <w:pPr>
        <w:spacing w:after="0"/>
        <w:ind w:left="0"/>
        <w:jc w:val="both"/>
      </w:pPr>
      <w:r>
        <w:rPr>
          <w:rFonts w:ascii="Times New Roman"/>
          <w:b w:val="false"/>
          <w:i w:val="false"/>
          <w:color w:val="000000"/>
          <w:sz w:val="28"/>
        </w:rPr>
        <w:t>
      1. Әлеуметтік қамсыздандыру саласындағы азаматтық қызметшілердің лауазымдары:</w:t>
      </w:r>
    </w:p>
    <w:bookmarkEnd w:id="6"/>
    <w:bookmarkStart w:name="z16" w:id="7"/>
    <w:p>
      <w:pPr>
        <w:spacing w:after="0"/>
        <w:ind w:left="0"/>
        <w:jc w:val="both"/>
      </w:pPr>
      <w:r>
        <w:rPr>
          <w:rFonts w:ascii="Times New Roman"/>
          <w:b w:val="false"/>
          <w:i w:val="false"/>
          <w:color w:val="000000"/>
          <w:sz w:val="28"/>
        </w:rPr>
        <w:t>
      қарттар мен мүгедектігі бар адамдарға күтім жасау жөніндегі әлеуметтік қызметкер, психоневрологиялық ауруларымен мүгедектігі бар балалар және 18 жастан асқан мүгедектігі бар адамдарға күтім жасау жөніндегі әлеуметтік қызметкер.</w:t>
      </w:r>
    </w:p>
    <w:bookmarkEnd w:id="7"/>
    <w:bookmarkStart w:name="z17" w:id="8"/>
    <w:p>
      <w:pPr>
        <w:spacing w:after="0"/>
        <w:ind w:left="0"/>
        <w:jc w:val="both"/>
      </w:pPr>
      <w:r>
        <w:rPr>
          <w:rFonts w:ascii="Times New Roman"/>
          <w:b w:val="false"/>
          <w:i w:val="false"/>
          <w:color w:val="000000"/>
          <w:sz w:val="28"/>
        </w:rPr>
        <w:t>
      2. Мәдениет саласындағы азаматтық қызметшілердің лауазымдары:</w:t>
      </w:r>
    </w:p>
    <w:bookmarkEnd w:id="8"/>
    <w:bookmarkStart w:name="z18" w:id="9"/>
    <w:p>
      <w:pPr>
        <w:spacing w:after="0"/>
        <w:ind w:left="0"/>
        <w:jc w:val="both"/>
      </w:pPr>
      <w:r>
        <w:rPr>
          <w:rFonts w:ascii="Times New Roman"/>
          <w:b w:val="false"/>
          <w:i w:val="false"/>
          <w:color w:val="000000"/>
          <w:sz w:val="28"/>
        </w:rPr>
        <w:t>
      әкімші (негізгі қызметтер), аккомпаниатор, мұрағатшы, археограф (негізгі қызметтер), барлық атаудағы әртістері, балетмейстер, библиограф, кітапханашы, дирижер, кітапхана меңгерушісі, дыбыс операторы, дыбыс режиссері, барлық атаудағы (негізгі қызметтер) инженері, нұсқаушы, инспектор, өнертанушы, концертмейстер, мәдени ұйымдастырушы (негізгі қызметтер), билет тексеруші, кассир, шебер (негізгі қызметтер), барлық атаудағы әдістемеші (негізгі қызметтер), механик, музыкалық жетекші, барлық атаудағы менеджері, мұражай қараушысы, оператор, ұйым (үйірме) басшысы, аудандық маңызы бар мемлекеттік мекеме және мемлекеттік қазыналық кәсіпорын секторының басшысы, ауылдық маңызы бар мемлекеттік мекеме және мемлекеттік қазыналық кәсіпорын бөлімінің басшысы, редактор (негізгі қызметтер), режиссер, барлық атаудағы техниктер, хореограф, хормейстер, барлық атаудағы суретшілер (негізгі қызметтер), аудандық маңызы бар мемлекеттік мекеме мен мемлекеттік қазыналық кәсіпорынның көркемдік жетекшісі, қор сақтаушы, экскурсовод.</w:t>
      </w:r>
    </w:p>
    <w:bookmarkEnd w:id="9"/>
    <w:bookmarkStart w:name="z19" w:id="10"/>
    <w:p>
      <w:pPr>
        <w:spacing w:after="0"/>
        <w:ind w:left="0"/>
        <w:jc w:val="both"/>
      </w:pPr>
      <w:r>
        <w:rPr>
          <w:rFonts w:ascii="Times New Roman"/>
          <w:b w:val="false"/>
          <w:i w:val="false"/>
          <w:color w:val="000000"/>
          <w:sz w:val="28"/>
        </w:rPr>
        <w:t>
      3. Дене шынықтыру және спорт саласындағы азаматтық қызметшілердің лауазымдары:</w:t>
      </w:r>
    </w:p>
    <w:bookmarkEnd w:id="10"/>
    <w:bookmarkStart w:name="z20" w:id="11"/>
    <w:p>
      <w:pPr>
        <w:spacing w:after="0"/>
        <w:ind w:left="0"/>
        <w:jc w:val="both"/>
      </w:pPr>
      <w:r>
        <w:rPr>
          <w:rFonts w:ascii="Times New Roman"/>
          <w:b w:val="false"/>
          <w:i w:val="false"/>
          <w:color w:val="000000"/>
          <w:sz w:val="28"/>
        </w:rPr>
        <w:t>
      әкімші, спорт ғимаратының меңгерушісі, нұсқаушы-спортшы, кассир, медициналық бике/аға (мамандандырылған), мемлекеттік сатып алу жөніндегі менеджер, әдіскер, жаттықтырушы, жаттықтырушы-оқытушы.</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