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8dcb" w14:textId="5508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мөлшерін және алушылар санатының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2021 жылғы 8 шілдедегі № 10/103 шешімі. Қазақстан Республикасының Әділет министрлігінде 2021 жылғы 19 шілдеде № 23601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мөлшерін және алушылар санатының тізбесі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сомасынан 10 %, алайда әлеуметтік көмек түрі ретінде 1,5 млн. (бір миллион бес жүз мың) теңгеден артық емес.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сомасынан 10 %, алайда әлеуметтік қолдау түрі ретінде 1,5 млн. (бір миллион бес жүз мың) теңгеден артық емес.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Абай ауданының мәслихатының 16.05.2024 </w:t>
      </w:r>
      <w:r>
        <w:rPr>
          <w:rFonts w:ascii="Times New Roman"/>
          <w:b w:val="false"/>
          <w:i w:val="false"/>
          <w:color w:val="ff0000"/>
          <w:sz w:val="28"/>
        </w:rPr>
        <w:t>№ 19/184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