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73f58" w14:textId="dd73f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ауданының жерлерін аймақтарға бөлу жобасын (схема), елді мекендердегі бағалау аймақтарының шекаралары және жер учаскелері үшін төлемақының базалық ставкаларына түзету коэффициенттерiн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аудандық мәслихатының 2021 жылғы 12 қарашадағы № 15/141 шешімі. Қазақстан Республикасының Әділет министрлігінде 2021 жылғы 22 қарашада № 25305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8-бабының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ауданының елді мекендерінің жерлерін аймақтарға бөлу жобасы (схемасы)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Абай ауданының елді мекендердегі бағалау аймақтарының шекаралары және жер учаскелері үшін төлемақының базалық ставкаларына түзету коэффициенттері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ауданының елді мекендерінің жерлерін аймақтарға бөлу жобасы (схемасы)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488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8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ауданының елді мекендердегі бағалау аймақтарының шекаралары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488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8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ауданының елді мекендердегі жер учаскелері үшін төлемақының базалық ставкаларына түзету коэффициенттері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нөмері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 үшін базалық ставкаларына түзету коэффициенттері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IІІ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ауылының жоларалық учаскелері, қала құрылысы қызметіне тартылмаған және резервтік жерлер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Сәрепті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Қойбас ауылы, Қоянды ауылының және Сәрепті ауылының қала құрылысы қызметіне тартылмаған және резервтік жерлер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Пахотное ауылы, Есенгелді ауылының қала құрылысы қызметіне тартылмаған және резервтік жерлер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Ильичевск ауылдық округі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Тасзаимка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 ауылының жоларалық учаскесі, Жон ауылының жоларалық учаскесі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ауылдық округі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Жартас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Құлаайғыр ауылдық округі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Құлаайғыр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Жаманжол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Ялта ауылы, Жаманжол ауылының қала құрылысы қызметіне тартылмаған және резервтік жерлер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Кұрма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Кұрма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Көксу ауылдық округі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ауылының жоларалық учаскесі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Агрогородок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Агрогородок ауылының жоларалық учаскесі, Садовое ауылының жоларалық учаскесі, Ягодное ауылының жоларалық учаскесі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Самарский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Огороды ауылы, Самарка ауылының қала құрылысы қызметіне тартылмаған және резервтік жерлер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