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02c" w14:textId="9d2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әкімдігінің 2019 жылғы 23 желтоқсандағы № 57/01 "Жұмыс орындары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2021 жылғы 15 қаңтардағы № 02/01 қаулысы. Қарағанды облысының Әділет департаментінде 2021 жылғы 15 қаңтарда № 6164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әкімдігінің 2019 жылғы 23 желтоқсандағы № 57/01 "Жұмыс орындары квотасын белгілеу туралы" (нормативтік құқықтық актілерді мемлекеттік тіркеу тізілімінде № 5601 болып тіркелген, Қазақстан Республикасы нормативтік құқықтық актілерінің электрондық түрдегі Эталондық бақылау банкінде 2019 жылғы 24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