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1c6f" w14:textId="2731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әкімінің 2020 жылғы 5 маусымдағы № 02 "Табиғи сипаттағы төтенше жағдайды жариялау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әкімінің 2021 жылғы 29 қаңтардағы № 01 шешімі. Қарағанды облысының Әділет департаментінде 2021 жылғы 1 ақпанда № 6172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Ақтоғай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әкімінің 2020 жылғы 5 маусымдағы № 02 "Табиғи сипаттағы төтенше жағдайды жариялау туралы" (нормативтік құқықтық актілерді мемлекеттік тіркеу Тізілімінде № 5858 болып тіркелген, Қазақстан Республикасы нормативтік құқықтық актілерінің эталондық бақылау банкінде электрондық түрде 2020 жылы 08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