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3ff3" w14:textId="7e23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2020 жылғы 22 желтоқсандағы 59 сессиясының "2021-2023 жылдарға арналған аудандық бюджет туралы" № 458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2021 жылғы 31 наурыздағы № 33 шешімі. Қарағанды облысының Әділет департаментінде 2021 жылғы 13 сәуірде № 6308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кодексіне, Қазақстан Республикасының 2001 жылғы 23 қаңтардағы "Қазақстан Республикасындағы жергілікті мемлекеттік басқару және өзін-өзі басқару туралы" Заңына сәйкес, Ақтоғай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2020 жылғы 22 желтоқсандағы 59 сессиясының "2021-2023 жылдарға арналған аудандық бюджет туралы" №458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№6132 болып тіркелген, Қазақстан Республикасының нормативтік құқықтық актілерінің эталондық бақылау банкінде электрондық түрде 2020 жылы 31 желтоқсанда жарияланған),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5 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6564853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2227086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6129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4322108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7247461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11437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43755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32318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алу 694045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694045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43755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32318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682608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Аудандық бюджет шығыстарының құрамында 2021 жылға арналған ауыл, кенттер, ауылдық округтер бюджеттеріне аудандық бюджеттен нысаналы трансферттер 5 қосымшаға сәйкес қарастырылғаны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кенттер, ауылдық округтер бюджеттеріне көрсетілген нысаналы трансферттер сомаларын бөлу Ақтоғай ауданы әкімдігі қаулысы негізінде анықталады.";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Ақтоғай ауданы әкімдігінің 2021 жылға арналған резерві 40000 мың теңге сомасында бекітілсін.";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 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енеді және ресми жариялануға жатады.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6564853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4"/>
        <w:gridCol w:w="1244"/>
        <w:gridCol w:w="575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7247461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3817248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3875"/>
        <w:gridCol w:w="4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-694045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 бюджетінің нысаналы трансферттері мен бюджеттік кредиттері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5"/>
        <w:gridCol w:w="2785"/>
      </w:tblGrid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492 505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267 924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180 826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267 924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арттыруға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 дамытуға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109 229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материалдық-техникалық базасын нығайтуға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 жайын сатып алуға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180 826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80 826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ауыл, кенттер, ауылдық округтер бюджеттеріне аудандық бюджеттен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5"/>
        <w:gridCol w:w="8705"/>
      </w:tblGrid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170620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170620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113536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жарықтандыруға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қызметкерлердің бонусын төлеуге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