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ba5e" w14:textId="e78b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елді мекенде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2021 жылғы 14 мамырдағы № 20/05 қаулысы. Қарағанды облысының Әділет департаментінде 2021 жылғы 21 мамырда № 6338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елді мекенде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Ақтоғай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енеді, 2022 жылдың 1 қаңтарынан бастап қолданысқа енгiзiледi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елді мекенде орналасуын ескеретін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049"/>
        <w:gridCol w:w="9848"/>
        <w:gridCol w:w="851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р/с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кент, ауылдық округ, есептік квартал атауы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Ә.Бөкейхан, Ш.Құдайбердіұлы, Еркін Ел, Н.Әбдіров, Ж.Ақбай, У.Жәнібеков, М.Ержанов, А.Құнанбаев, К.Сәтпаев, С.Ибраев көшелері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есептік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би, С.Оразалин, М.Шорин, Н.Орманбетұлы, Тоқырауын, К.Жұбандықұлы, Ә.Ермеков, Жосалы, Жидебай батыр, Ә.Найманбаев, К.Байсейітова, Қ.Нұржанов көшелері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Ақшкол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Айыртас ауылдық округі 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Ақжарық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Қарабулақ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Дуанши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Ақсенгір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Ақжайдақ станциясы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Ортадересін станциясы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Жетімшоқы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Кенелі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Торанғалық ауылдық округі 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Торанғалық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8, 10, 14, 20 үйлер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38, 42, 44 үйлер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Абай, Теміржол, Мектеп көшелері, 1, 3, 5, 7, 9, 11, 13, 19, 21, 23, 25, 27, 29, 31, 33, 35, 37 үйлер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Ынтымақ, Жастар көшесі, Абай көшесіндегі гараждар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көшесі, 2 үй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17 үй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есептік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18 үй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42/1, 42/2, 42/3, 46Б үйлер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мөлтек ауданы, 4, 6, 8, 9, 10, 12 үйлер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мөлтек ауданы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мөлтекаудан, 3 мөлекаудандағы гараждар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3, 5, 7, 9, 11, 13, 15 үйлер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есептік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Бейбітшілік көшелері, 2, 4, 6, 8, 10, 12, 14, 16, 18, 20, 22, 24, 26 үйлер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Бәйтерек, Болашақ, Достық, Шәкірбек, Балхаш көшелері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 ауылдық округі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Бегазы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ауылы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Ж.Ақбергенұлы көшесі, 2, 6 үйлер, А.Құнанбаев көшесі, 2 үй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Ж.Ақбергенұлы, А.Құнанбаев көшелері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Ж.Ақбергенұлы, А.Құнанбаев көшелеріндегі гараждар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Б.Ихамбаев көшесі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мөлтек ауданы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есептік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көшесі, 1, 2, үйлер, Ғарышкер көшесі, 2 үй, Ж.Жабаев көшесі, 3, 5 үйлер, Ш.Қошқарбайұлы көшесі, 21, 8а үйлер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С.Сейфуллин, Ғарышкер, Ж.Жабаев, Ш.Қошқарбайұлы көшелері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көшесі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көшесіндегі гараждар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есептік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көшесі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көшесіндегі саяжайлар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Н.Орманбетұлы мөлтекауданы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