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47d2" w14:textId="1644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әкімінің 2020 жылғы 5 маусымдағы № 1 "Ақтоғай ауданында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әкімінің 2021 жылғы 14 шілдедегі № 2 шешімі. Қазақстан Республикасының Әділет министрлігінде 2021 жылғы 15 шілдеде № 23549 болып тіркелді. Күші жойылды - Қарағанды облысы Ақтоғай ауданының әкімінің 2025 жылғы 22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әкімінің 22.01.2025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әкімінің 2020 жылғы 5 маусымдағы № 1 "Ақтоғай ауданында сайлау учаскелерін құру туралы" (Нормативтік құқықтық актілерді мемлекеттік тіркеу Тізілімінде № 5862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456 сайлау учаскесі келесі редакцияда жазылсын: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456 сайлау учаскесi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Өндіріс ауылы, Қасабай көшесі, 20. Б.Ануарбековтың тұрғын үйі.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Өндіріс ауылындағы Қасабай көшесі бойынша № 1, 2, 4, 5, 6, 7, 8, 9, 12, 19, 30 үйлер және Кепелі, Шоқпартас, Қарағандыөзек, Молдашілік, Ақсай, Аққора қыстақтары".";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458 сайлау учаскесі келесі редакцияда жазылсын: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458 сайлау учаскесi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Сона ауылы, Құлжа көшесі, 15. Ж.Шаймаганбетовтың тұрғын үйі.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Сона ауылындағы Құлжа көшесі бойынша № 2, 3, 4, 7, 12, 15, 20, 22 үйлер және Рақыш, Қараша, Үшқатты, Тоғызбай, Керегетас, Байсұлтан, Белтерек, Күйгенсай, Күмбет, Ақсай, Мойынқұдық қыстақтары".";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474 сайлау учаскесі келесі редакцияда жазылсын: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474 сайлау учаскесi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Ж.Ақбергенұлы көшесі, 3. Мәдениет үйі.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кентіндегі Б.Ихамбаев көшесі бойынша № 2, 5, 6, 7, 8, 9, 11, 13, 17, 18, 19, 36, 36А, 37, 38, 39, 40, 41, 44, 56, 58, 60, 62, 64, 66, 68, 70 үйлер, Ж.Ақбергенұлы көшесі бойынша № 2, 5, 6, 7, 9, 10, 12, 14, 16, 17, 18, 22, 24, 26, 28, 30, 34, 35, 38, 39, 40, 41, 43, 49, 51, 51/2, 53, 54, 55, 57, 59, 67, 71, 79, 93, 95, 103, 105, 109, 111, 113, 115, 117, 120, 121 үйлер, Алтын шағын ауданы бойынша № 1, 2, 3, 6 үйлер, Нарманбет көшесі бойынша № 1, 2, 3, 4, 6 үйлер, Жағалау көшесі бойынша № 2, 3, 4, 5, 6, 7, 8, 9, 11, 13, 14, 15, 17, 21, 22, 23, 24, 26, 27, 28, 29, 30, 32, 32А, 33, 34, 35, 36, 36А, 37, 38, 39, 40, 40А, 41, 42, 43, 44, 45, 45А, 46, 49А, 51, 52, 53, 55, 55А, 57, 58, 59, 61, 62, 63, 65, 65А, 66, 66/1, 66А, 67, 69, 71, 73, 73А, 75, 76, 78, 79, 80, 82, 83, 84, 86, 92, 94, 96, 96А, 98, 102, 104, 106 үйлер".".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ауданы әкімі аппаратының басшысына жүктелсін.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аумақтық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комиссиясымен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