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57a8" w14:textId="e30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22 желтоқсандағы № 458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9 шілдедегі № 63 шешімі. Қазақстан Республикасының Әділет министрлігінде 2021 жылғы 16 шілдедегі № 23574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"2021-2023 жылдарға арналған аудандық бюджет туралы" 2020 жылғы 22 желтоқсандағы № 458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тізіліміне №6132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7340514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2559303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9530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бойынша – 6129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4765552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8057263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11437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43755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32318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728186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728186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түсімдері – 43755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32318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716749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бюджетке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27 пайыздан;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76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салық бойынша – 80 пайыздан.";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78"/>
        <w:gridCol w:w="1008"/>
        <w:gridCol w:w="1008"/>
        <w:gridCol w:w="6995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8057263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-728186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бюджетінің нысаналы трансферттері мен бюджеттік кредиттері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5"/>
        <w:gridCol w:w="2785"/>
      </w:tblGrid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935 949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711 368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711 368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 жайын сатып алуға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247 204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ауыл, кенттер, ауылдық округтер бюджеттеріне аудандық бюджеттен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870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278178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278178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221094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қызметкерлердің бонусын төлеуге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