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23825" w14:textId="5d238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2020 жылғы 22 желтоқсандағы № 458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2021 жылғы 28 қазандағы № 84 шешімі. Қазақстан Республикасының Әділет министрлігінде 2021 жылғы 9 қарашада № 25087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"2021-2023 жылдарға арналған аудандық бюджет туралы" 2020 жылғы 22 желтоқсандағы № 458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тізіліміне № 6132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7395001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2573348 мың теңге;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бойынша – 8552 мың теңге;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түскен түсімдер бойынша – 4104 мың теңге;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бойынша – 4808997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8111750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11849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44167 мың теңге;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32318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мың теңге;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алу 728598 мың теңге;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728598 мың теңге: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түсімдері – 44167 мың теңге;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32318 мың теңге;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716749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Ақтоғай ауданы әкімдігінің 2021 жылға арналған резерві 43831 мың теңге сомасында бекітілсін.";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7395001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2573348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1004906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518906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439999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439999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1014811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1014623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111941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4808997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4808985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478"/>
        <w:gridCol w:w="1008"/>
        <w:gridCol w:w="1008"/>
        <w:gridCol w:w="6995"/>
        <w:gridCol w:w="20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8111750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819005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248770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202471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199949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546571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101497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372724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230258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457416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334356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334356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137604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638330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261066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193066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297184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168110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163610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129074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104757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602722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288425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288425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288425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148644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342759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342759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342759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291642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404677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404677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272101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272101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4670724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4670724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4670724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3848588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797118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5"/>
        <w:gridCol w:w="2085"/>
        <w:gridCol w:w="2464"/>
        <w:gridCol w:w="43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035"/>
        <w:gridCol w:w="1035"/>
        <w:gridCol w:w="1035"/>
        <w:gridCol w:w="3875"/>
        <w:gridCol w:w="4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-728598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 бюджетінің нысаналы трансферттері мен бюджеттік кредиттері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5"/>
        <w:gridCol w:w="2785"/>
      </w:tblGrid>
      <w:tr>
        <w:trPr>
          <w:trHeight w:val="30" w:hRule="atLeast"/>
        </w:trPr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979 806</w:t>
            </w:r>
          </w:p>
        </w:tc>
      </w:tr>
      <w:tr>
        <w:trPr>
          <w:trHeight w:val="30" w:hRule="atLeast"/>
        </w:trPr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754 813</w:t>
            </w:r>
          </w:p>
        </w:tc>
      </w:tr>
      <w:tr>
        <w:trPr>
          <w:trHeight w:val="30" w:hRule="atLeast"/>
        </w:trPr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180 826</w:t>
            </w:r>
          </w:p>
        </w:tc>
      </w:tr>
      <w:tr>
        <w:trPr>
          <w:trHeight w:val="30" w:hRule="atLeast"/>
        </w:trPr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44 167</w:t>
            </w:r>
          </w:p>
        </w:tc>
      </w:tr>
      <w:tr>
        <w:trPr>
          <w:trHeight w:val="30" w:hRule="atLeast"/>
        </w:trPr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754 813</w:t>
            </w:r>
          </w:p>
        </w:tc>
      </w:tr>
      <w:tr>
        <w:trPr>
          <w:trHeight w:val="30" w:hRule="atLeast"/>
        </w:trPr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16 004</w:t>
            </w:r>
          </w:p>
        </w:tc>
      </w:tr>
      <w:tr>
        <w:trPr>
          <w:trHeight w:val="30" w:hRule="atLeast"/>
        </w:trPr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арттыруға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6 771</w:t>
            </w:r>
          </w:p>
        </w:tc>
      </w:tr>
      <w:tr>
        <w:trPr>
          <w:trHeight w:val="30" w:hRule="atLeast"/>
        </w:trPr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 және жаппай кәсіпкерлікті дамытудың 2017 – 2021 жылдарға арналған "Еңбек" мемлекеттік бағдарламасы шеңберінде еңбек нарығында сұранысқа ие біліктіліктер мен дағдылар бойынша қысқа мерзімді кәсіптік оқытуға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 нарығын дамытуға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112 233</w:t>
            </w:r>
          </w:p>
        </w:tc>
      </w:tr>
      <w:tr>
        <w:trPr>
          <w:trHeight w:val="30" w:hRule="atLeast"/>
        </w:trPr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32 459</w:t>
            </w:r>
          </w:p>
        </w:tc>
      </w:tr>
      <w:tr>
        <w:trPr>
          <w:trHeight w:val="30" w:hRule="atLeast"/>
        </w:trPr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36 562</w:t>
            </w:r>
          </w:p>
        </w:tc>
      </w:tr>
      <w:tr>
        <w:trPr>
          <w:trHeight w:val="30" w:hRule="atLeast"/>
        </w:trPr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ұйымдарын ұстауға және материалдық-техникалық базасын нығайтуға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</w:t>
            </w:r>
          </w:p>
        </w:tc>
      </w:tr>
      <w:tr>
        <w:trPr>
          <w:trHeight w:val="30" w:hRule="atLeast"/>
        </w:trPr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жағынан әлсіз топтарына және (немесе) аз қамтылған көпбалалы отбасыларға коммуналдық тұрғын үй қорының тұрғын жайын сатып алуға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33 600</w:t>
            </w:r>
          </w:p>
        </w:tc>
      </w:tr>
      <w:tr>
        <w:trPr>
          <w:trHeight w:val="30" w:hRule="atLeast"/>
        </w:trPr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247 204</w:t>
            </w:r>
          </w:p>
        </w:tc>
      </w:tr>
      <w:tr>
        <w:trPr>
          <w:trHeight w:val="30" w:hRule="atLeast"/>
        </w:trPr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қаржыландыруға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265 318</w:t>
            </w:r>
          </w:p>
        </w:tc>
      </w:tr>
      <w:tr>
        <w:trPr>
          <w:trHeight w:val="30" w:hRule="atLeast"/>
        </w:trPr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трансферттері: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180 826</w:t>
            </w:r>
          </w:p>
        </w:tc>
      </w:tr>
      <w:tr>
        <w:trPr>
          <w:trHeight w:val="30" w:hRule="atLeast"/>
        </w:trPr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салуға және (немесе) реконструкциялауға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80 826</w:t>
            </w:r>
          </w:p>
        </w:tc>
      </w:tr>
      <w:tr>
        <w:trPr>
          <w:trHeight w:val="30" w:hRule="atLeast"/>
        </w:trPr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кредиттер: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44 167</w:t>
            </w:r>
          </w:p>
        </w:tc>
      </w:tr>
      <w:tr>
        <w:trPr>
          <w:trHeight w:val="30" w:hRule="atLeast"/>
        </w:trPr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ауыл, кенттер, ауылдық округтер бюджеттеріне аудандық бюджеттен нысаналы трансферттер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5"/>
        <w:gridCol w:w="7415"/>
      </w:tblGrid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296 257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296 257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198 905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жарықтандыруға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31 353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қызметшілерге бонус және еңбекақы төлеуге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31 999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Мүмкіндігі шектеулі адамдардың қолжетімділігін қамтамасыз ету үшін ғимараттарды бейімдеуге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