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8146" w14:textId="c7a8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Қушоқы кентінің әкімінің 2021 жылғы 12 наурыздағы № 3 шешімі. Қарағанды облысының Әділет департаментінде 2021 жылғы 16 наурызда № 6246 болып тіркелді. Күші жойылды - Қарағанды облысы Бұқар жырау ауданы Қушоқы кентінің әкімінің 2025 жылғы 26 ақпандағы № 4-ш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 Қушоқы кентінің әкімінің 26.02.2025 </w:t>
      </w:r>
      <w:r>
        <w:rPr>
          <w:rFonts w:ascii="Times New Roman"/>
          <w:b w:val="false"/>
          <w:i w:val="false"/>
          <w:color w:val="ff0000"/>
          <w:sz w:val="28"/>
        </w:rPr>
        <w:t>№ 4-ш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Қушоқы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 Қушоқы кентінің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"Қарағанды облысы Бұқар жырау ауданы Қушоқы кенті әкімінің аппараты" мемлекеттік мекемесінің бөлім басшысы Каламкас Меерхановна Абдрасимова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Қушоқы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