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d090" w14:textId="2e0d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техногендік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Доскей ауылдық округінің әкімінің 2021 жылғы 23 сәуірдегі № 4 шешімі. Қарағанды облысының Әділет департаментінде 2021 жылғы 26 сәуірде № 6320 болып тіркелді. Күші жойылды - Қарағанды облысы Бұқар жырау ауданы Доскей ауылдық округінің әкімінің 2025 жылғы 26 ақпандағы № 3-ш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Доскей ауылдық округінің әкімінің 26.02.2025 </w:t>
      </w:r>
      <w:r>
        <w:rPr>
          <w:rFonts w:ascii="Times New Roman"/>
          <w:b w:val="false"/>
          <w:i w:val="false"/>
          <w:color w:val="ff0000"/>
          <w:sz w:val="28"/>
        </w:rPr>
        <w:t>№ 3-ш</w:t>
      </w:r>
      <w:r>
        <w:rPr>
          <w:rFonts w:ascii="Times New Roman"/>
          <w:b w:val="false"/>
          <w:i w:val="false"/>
          <w:color w:val="ff0000"/>
          <w:sz w:val="28"/>
        </w:rPr>
        <w:t xml:space="preserve"> шешімімен (алғаш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1 тармағы </w:t>
      </w:r>
      <w:r>
        <w:rPr>
          <w:rFonts w:ascii="Times New Roman"/>
          <w:b w:val="false"/>
          <w:i w:val="false"/>
          <w:color w:val="000000"/>
          <w:sz w:val="28"/>
        </w:rPr>
        <w:t>9)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48 бабына</w:t>
      </w:r>
      <w:r>
        <w:rPr>
          <w:rFonts w:ascii="Times New Roman"/>
          <w:b w:val="false"/>
          <w:i w:val="false"/>
          <w:color w:val="000000"/>
          <w:sz w:val="28"/>
        </w:rPr>
        <w:t xml:space="preserve"> және 50 бабының </w:t>
      </w:r>
      <w:r>
        <w:rPr>
          <w:rFonts w:ascii="Times New Roman"/>
          <w:b w:val="false"/>
          <w:i w:val="false"/>
          <w:color w:val="000000"/>
          <w:sz w:val="28"/>
        </w:rPr>
        <w:t>2 тармағы</w:t>
      </w:r>
      <w:r>
        <w:rPr>
          <w:rFonts w:ascii="Times New Roman"/>
          <w:b w:val="false"/>
          <w:i w:val="false"/>
          <w:color w:val="000000"/>
          <w:sz w:val="28"/>
        </w:rPr>
        <w:t xml:space="preserve"> 2) тармақшасына, Қазақстан Республикасы Үкіметінің 2014 жылғы 2 шілдедегі № 756 "Табиғи және техногендік сипаттағы төтенше жағдайлардың сыныптамасын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Доскей ауылдық округі әкімінің міндетін атқарушы ШЕШІМ ЕТТІ:</w:t>
      </w:r>
    </w:p>
    <w:bookmarkEnd w:id="0"/>
    <w:bookmarkStart w:name="z5" w:id="1"/>
    <w:p>
      <w:pPr>
        <w:spacing w:after="0"/>
        <w:ind w:left="0"/>
        <w:jc w:val="both"/>
      </w:pPr>
      <w:r>
        <w:rPr>
          <w:rFonts w:ascii="Times New Roman"/>
          <w:b w:val="false"/>
          <w:i w:val="false"/>
          <w:color w:val="000000"/>
          <w:sz w:val="28"/>
        </w:rPr>
        <w:t>
      1. Қарағанды облысы, Бұқар жырау ауданы, Доскей ауылдық округінің Доскей ауылы аумағында жергілікті ауқымдағы техногендік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Техногендік сипаттағы төтенше жағдайларды жою басшысы болып "Қарағанды облысы Бұқар жырау ауданы Доскей ауылдық округі әкімінің аппараты" мемлекеттік мекемесінің бөлім басшысы Нуркеш Нурланович Шакманов тағайындалсын және осы шешімнен туындайтын тиісті іс-шараларды жүргізу тапсырылсын.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Доскей ауылдық округі әкімінің міндет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