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140c" w14:textId="1ab1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ауданы әкімдігінің 2020 жылғы 4 ақпандағы № 10/01 "Жұмыс орындары квотасын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ауданының әкімдігінің 2021 жылғы 1 ақпандағы № 08/02 қаулысы. Қарағанды облысының Әділет департаментінде 2021 жылғы 3 ақпанда № 6175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Жаңаарқа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ауданы әкімдігінің 2020 жылғы 4 ақпандағы № 10/01 "Жұмыс орындары квотасын белгілеу туралы" (нормативтік құқықтық актілерді мемлекеттік тіркеу Тізілімінде № 5701 болып тіркелген, Қазақстан Республикасының нормативтік құқықтық актілерінің эталондық бақылау банкінде электрондық түрде 2020 жылдың 7 ақпанында, "Жаңаарқа" газетінің № 14 (9961) санында 2020 жылы 22 ақпанында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