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66ba" w14:textId="d956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Жаңаарқа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2021 жылғы 1 наурыздағы № 3/30 шешімі. Қарағанды облысының Әділет департаментінде 2021 жылғы 11 наурызда № 6242 болып тіркелді. Күші жойылды - Ұлытау облысы Жаңаарқа аудандық мәслихатының 2024 жылғы 20 ақпандағы № 14/91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20.02.2024 </w:t>
      </w:r>
      <w:r>
        <w:rPr>
          <w:rFonts w:ascii="Times New Roman"/>
          <w:b w:val="false"/>
          <w:i w:val="false"/>
          <w:color w:val="ff0000"/>
          <w:sz w:val="28"/>
        </w:rPr>
        <w:t>№ 14/91</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аудандық мәслихат ШЕШІМ ЕТТI:</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Жаңаарқа ауданының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Жаңаарқа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орындалуына бақылау жасау аудандық мәслихаттың әлеуметтік сала және құқық қорғау мәселелері жөніндегі тұрақты комиссиясына жүктелсiн.</w:t>
      </w:r>
    </w:p>
    <w:bookmarkEnd w:id="3"/>
    <w:bookmarkStart w:name="z8" w:id="4"/>
    <w:p>
      <w:pPr>
        <w:spacing w:after="0"/>
        <w:ind w:left="0"/>
        <w:jc w:val="both"/>
      </w:pPr>
      <w:r>
        <w:rPr>
          <w:rFonts w:ascii="Times New Roman"/>
          <w:b w:val="false"/>
          <w:i w:val="false"/>
          <w:color w:val="000000"/>
          <w:sz w:val="28"/>
        </w:rPr>
        <w:t>
      4. Осы шешiм әділет органдарында мемлекеттік тіркелген күннен бастап күшіне енеді және алғашқы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Рахманкулова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w:t>
            </w:r>
            <w:r>
              <w:br/>
            </w:r>
            <w:r>
              <w:rPr>
                <w:rFonts w:ascii="Times New Roman"/>
                <w:b w:val="false"/>
                <w:i w:val="false"/>
                <w:color w:val="000000"/>
                <w:sz w:val="20"/>
              </w:rPr>
              <w:t>наурыздағы</w:t>
            </w:r>
            <w:r>
              <w:br/>
            </w:r>
            <w:r>
              <w:rPr>
                <w:rFonts w:ascii="Times New Roman"/>
                <w:b w:val="false"/>
                <w:i w:val="false"/>
                <w:color w:val="000000"/>
                <w:sz w:val="20"/>
              </w:rPr>
              <w:t>№ 3/30</w:t>
            </w:r>
            <w:r>
              <w:br/>
            </w:r>
            <w:r>
              <w:rPr>
                <w:rFonts w:ascii="Times New Roman"/>
                <w:b w:val="false"/>
                <w:i w:val="false"/>
                <w:color w:val="000000"/>
                <w:sz w:val="20"/>
              </w:rPr>
              <w:t>шешіміне 1 қосымша</w:t>
            </w:r>
          </w:p>
        </w:tc>
      </w:tr>
    </w:tbl>
    <w:bookmarkStart w:name="z12" w:id="5"/>
    <w:p>
      <w:pPr>
        <w:spacing w:after="0"/>
        <w:ind w:left="0"/>
        <w:jc w:val="left"/>
      </w:pPr>
      <w:r>
        <w:rPr>
          <w:rFonts w:ascii="Times New Roman"/>
          <w:b/>
          <w:i w:val="false"/>
          <w:color w:val="000000"/>
        </w:rPr>
        <w:t xml:space="preserve"> Әлеуметтiк көмек көрсетудiң, оның мөлшерлерiн белгiлеудiң және Жаңаарқа ауданының мұқтаж азаматтардың жекелеген санаттарының тiзбесiн айқындаудың қағидалары</w:t>
      </w:r>
    </w:p>
    <w:bookmarkEnd w:id="5"/>
    <w:bookmarkStart w:name="z13"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Жаңаарқа ауданының мұқтаж азаматтардың жекелеген санаттарының тізбесін айқындаудың қағидалары (бұдан әрі – қағидалар)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 оның мөлшерлерiн белгiлеудің және мұқтаж азаматтардың жекелеген санаттарының тiзбесiн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ережелер негізінде уәкілетті орган мұқтаж азаматтардың жекелеген санаттарына әлеуметтік көмек көрсетеді.</w:t>
      </w:r>
    </w:p>
    <w:bookmarkEnd w:id="7"/>
    <w:bookmarkStart w:name="z15" w:id="8"/>
    <w:p>
      <w:pPr>
        <w:spacing w:after="0"/>
        <w:ind w:left="0"/>
        <w:jc w:val="left"/>
      </w:pPr>
      <w:r>
        <w:rPr>
          <w:rFonts w:ascii="Times New Roman"/>
          <w:b/>
          <w:i w:val="false"/>
          <w:color w:val="000000"/>
        </w:rPr>
        <w:t xml:space="preserve"> 1 - тарау. Жалпы ережелер</w:t>
      </w:r>
    </w:p>
    <w:bookmarkEnd w:id="8"/>
    <w:bookmarkStart w:name="z16" w:id="9"/>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9"/>
    <w:bookmarkStart w:name="z17"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8" w:id="11"/>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1"/>
    <w:bookmarkStart w:name="z19" w:id="12"/>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Жаңаарқа ауданының әкімінің шешімімен құрылатын комиссия;</w:t>
      </w:r>
    </w:p>
    <w:bookmarkEnd w:id="12"/>
    <w:bookmarkStart w:name="z20" w:id="13"/>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3"/>
    <w:bookmarkStart w:name="z21" w:id="14"/>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4"/>
    <w:bookmarkStart w:name="z22"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3" w:id="16"/>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6"/>
    <w:bookmarkStart w:name="z24" w:id="17"/>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7"/>
    <w:bookmarkStart w:name="z25" w:id="18"/>
    <w:p>
      <w:pPr>
        <w:spacing w:after="0"/>
        <w:ind w:left="0"/>
        <w:jc w:val="both"/>
      </w:pPr>
      <w:r>
        <w:rPr>
          <w:rFonts w:ascii="Times New Roman"/>
          <w:b w:val="false"/>
          <w:i w:val="false"/>
          <w:color w:val="000000"/>
          <w:sz w:val="28"/>
        </w:rPr>
        <w:t>
      9) уәкілетті орган – Жаңаарқа ауданының жұмыспен қамту және әлеуметтік бағдарламалар бөлімі мемлекеттік мекемесі.</w:t>
      </w:r>
    </w:p>
    <w:bookmarkEnd w:id="18"/>
    <w:bookmarkStart w:name="z26" w:id="19"/>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27" w:id="20"/>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Ұлытау облысы Жаңаарқа аудандық мәслихатының 28.07.2022 </w:t>
      </w:r>
      <w:r>
        <w:rPr>
          <w:rFonts w:ascii="Times New Roman"/>
          <w:b w:val="false"/>
          <w:i w:val="false"/>
          <w:color w:val="000000"/>
          <w:sz w:val="28"/>
        </w:rPr>
        <w:t>№ 28/189</w:t>
      </w:r>
      <w:r>
        <w:rPr>
          <w:rFonts w:ascii="Times New Roman"/>
          <w:b w:val="false"/>
          <w:i w:val="false"/>
          <w:color w:val="ff0000"/>
          <w:sz w:val="28"/>
        </w:rPr>
        <w:t xml:space="preserve"> шешімімен (алғашқы ресми жарияланған күннен кейін күнтізбелік он күн өткеннен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1"/>
    <w:bookmarkStart w:name="z29" w:id="22"/>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Ұлытау облысы Жаңаарқа аудандық мәслихатының 28.07.2022 </w:t>
      </w:r>
      <w:r>
        <w:rPr>
          <w:rFonts w:ascii="Times New Roman"/>
          <w:b w:val="false"/>
          <w:i w:val="false"/>
          <w:color w:val="000000"/>
          <w:sz w:val="28"/>
        </w:rPr>
        <w:t>№ 28/189</w:t>
      </w:r>
      <w:r>
        <w:rPr>
          <w:rFonts w:ascii="Times New Roman"/>
          <w:b w:val="false"/>
          <w:i w:val="false"/>
          <w:color w:val="ff0000"/>
          <w:sz w:val="28"/>
        </w:rPr>
        <w:t xml:space="preserve"> шешімімен (алғашқы ресми жарияланған күннен кейін күнтізбелік он күн өткеннен соң қолданысқа енгізіледі).</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 жылда 1 рет) көрсетіледі.</w:t>
      </w:r>
    </w:p>
    <w:bookmarkEnd w:id="23"/>
    <w:bookmarkStart w:name="z31" w:id="24"/>
    <w:p>
      <w:pPr>
        <w:spacing w:after="0"/>
        <w:ind w:left="0"/>
        <w:jc w:val="both"/>
      </w:pPr>
      <w:r>
        <w:rPr>
          <w:rFonts w:ascii="Times New Roman"/>
          <w:b w:val="false"/>
          <w:i w:val="false"/>
          <w:color w:val="000000"/>
          <w:sz w:val="28"/>
        </w:rPr>
        <w:t>
      7. Әлеуметтік көмек көрсету үшін атаулы және мереке күндерінің тізбесі:</w:t>
      </w:r>
    </w:p>
    <w:bookmarkEnd w:id="2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Қазақстан Республикасының Отан қорғаушылар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6 шілде - Астана күні;</w:t>
      </w:r>
    </w:p>
    <w:p>
      <w:pPr>
        <w:spacing w:after="0"/>
        <w:ind w:left="0"/>
        <w:jc w:val="both"/>
      </w:pPr>
      <w:r>
        <w:rPr>
          <w:rFonts w:ascii="Times New Roman"/>
          <w:b w:val="false"/>
          <w:i w:val="false"/>
          <w:color w:val="000000"/>
          <w:sz w:val="28"/>
        </w:rPr>
        <w:t>
      6) 30 тамыз - Қазақстан Республикасының Конституция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16 желтоқсан - Қазақстан Республикасының Тәуелсіздік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облысы Жаңаарқа аудандық мәслихатының 28.07.2022 </w:t>
      </w:r>
      <w:r>
        <w:rPr>
          <w:rFonts w:ascii="Times New Roman"/>
          <w:b w:val="false"/>
          <w:i w:val="false"/>
          <w:color w:val="000000"/>
          <w:sz w:val="28"/>
        </w:rPr>
        <w:t>№ 28/189</w:t>
      </w:r>
      <w:r>
        <w:rPr>
          <w:rFonts w:ascii="Times New Roman"/>
          <w:b w:val="false"/>
          <w:i w:val="false"/>
          <w:color w:val="ff0000"/>
          <w:sz w:val="28"/>
        </w:rPr>
        <w:t xml:space="preserve"> шешімімен (алғашқы ресми жарияланған күннен кейін күнтізбелік он күн өткеннен соң қолданысқа енгізіледі).</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8. Учаскелiк және арнайы комиссиялар өз қызметiн облыстың жергілікті атқарушы органы бекітетін ережелердің негізінде жүзеге асырылады.</w:t>
      </w:r>
    </w:p>
    <w:bookmarkEnd w:id="25"/>
    <w:bookmarkStart w:name="z40" w:id="26"/>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26"/>
    <w:bookmarkStart w:name="z41" w:id="27"/>
    <w:p>
      <w:pPr>
        <w:spacing w:after="0"/>
        <w:ind w:left="0"/>
        <w:jc w:val="both"/>
      </w:pPr>
      <w:r>
        <w:rPr>
          <w:rFonts w:ascii="Times New Roman"/>
          <w:b w:val="false"/>
          <w:i w:val="false"/>
          <w:color w:val="000000"/>
          <w:sz w:val="28"/>
        </w:rPr>
        <w:t>
      9. Атаулы және мерекелік күндерге бір реттік әлеуметтік көмек азаматтардың келесі санаттарына көрсетіледі:</w:t>
      </w:r>
    </w:p>
    <w:bookmarkEnd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мемлекеттердің аумағындағы соғыс ардагерлеріне, атап айтқанда: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қызметшiлерге,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150 000 (жүз елу) мың теңге мөлшерінде.</w:t>
      </w:r>
    </w:p>
    <w:p>
      <w:pPr>
        <w:spacing w:after="0"/>
        <w:ind w:left="0"/>
        <w:jc w:val="both"/>
      </w:pPr>
      <w:r>
        <w:rPr>
          <w:rFonts w:ascii="Times New Roman"/>
          <w:b w:val="false"/>
          <w:i w:val="false"/>
          <w:color w:val="000000"/>
          <w:sz w:val="28"/>
        </w:rPr>
        <w:t>
      2) 8 наурыз - Халықаралақ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көп балалы аналарға, 10 000 (он) мың теңге мөлшерінде.</w:t>
      </w:r>
    </w:p>
    <w:bookmarkStart w:name="z32" w:id="28"/>
    <w:p>
      <w:pPr>
        <w:spacing w:after="0"/>
        <w:ind w:left="0"/>
        <w:jc w:val="both"/>
      </w:pPr>
      <w:r>
        <w:rPr>
          <w:rFonts w:ascii="Times New Roman"/>
          <w:b w:val="false"/>
          <w:i w:val="false"/>
          <w:color w:val="000000"/>
          <w:sz w:val="28"/>
        </w:rPr>
        <w:t>
      3) 7 мамыр – Отан қорғаушы күніне:</w:t>
      </w:r>
    </w:p>
    <w:bookmarkEnd w:id="28"/>
    <w:bookmarkStart w:name="z33" w:id="2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алғанда),150 000 (жүз елу) мың теңге мөлшерінде;</w:t>
      </w:r>
    </w:p>
    <w:bookmarkEnd w:id="29"/>
    <w:bookmarkStart w:name="z34"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150 000 (жүз елу) мың теңге мөлшерінде;</w:t>
      </w:r>
    </w:p>
    <w:bookmarkEnd w:id="30"/>
    <w:bookmarkStart w:name="z35"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150 000 (жүз елу) мың теңге мөлшерінде;</w:t>
      </w:r>
    </w:p>
    <w:bookmarkEnd w:id="31"/>
    <w:bookmarkStart w:name="z36"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bookmarkEnd w:id="32"/>
    <w:bookmarkStart w:name="z37" w:id="3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bookmarkEnd w:id="33"/>
    <w:bookmarkStart w:name="z38"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bookmarkEnd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10 000 (он) мың теңге мөлшерінде;</w:t>
      </w:r>
    </w:p>
    <w:p>
      <w:pPr>
        <w:spacing w:after="0"/>
        <w:ind w:left="0"/>
        <w:jc w:val="both"/>
      </w:pPr>
      <w:r>
        <w:rPr>
          <w:rFonts w:ascii="Times New Roman"/>
          <w:b w:val="false"/>
          <w:i w:val="false"/>
          <w:color w:val="000000"/>
          <w:sz w:val="28"/>
        </w:rPr>
        <w:t>
      4) 9 мамыр - Жеңіс күніне:</w:t>
      </w:r>
    </w:p>
    <w:bookmarkStart w:name="z42" w:id="3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етушiлерге, 150 000 (жүз елу) мың теңге мөлшерінде;</w:t>
      </w:r>
    </w:p>
    <w:bookmarkEnd w:id="35"/>
    <w:bookmarkStart w:name="z43"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150 000 (жүз елу) мың теңге мөлшерінде;</w:t>
      </w:r>
    </w:p>
    <w:bookmarkEnd w:id="36"/>
    <w:bookmarkStart w:name="z44" w:id="3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150 000 (жүз елу) мың теңге мөлшерінде;</w:t>
      </w:r>
    </w:p>
    <w:bookmarkEnd w:id="37"/>
    <w:bookmarkStart w:name="z45"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мөлшерінде;</w:t>
      </w:r>
    </w:p>
    <w:bookmarkEnd w:id="38"/>
    <w:bookmarkStart w:name="z46" w:id="3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150 000 (жүз елу) мың теңге мөлшерінде;</w:t>
      </w:r>
    </w:p>
    <w:bookmarkEnd w:id="39"/>
    <w:bookmarkStart w:name="z47"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50 000 (елу) мың теңге мөлшерінде;</w:t>
      </w:r>
    </w:p>
    <w:bookmarkEnd w:id="40"/>
    <w:bookmarkStart w:name="z48" w:id="4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50 000 (елу) мың теңге мөлшерінде;</w:t>
      </w:r>
    </w:p>
    <w:bookmarkEnd w:id="41"/>
    <w:bookmarkStart w:name="z49" w:id="4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50 000 (елу) мың теңге мөлшерінде;</w:t>
      </w:r>
    </w:p>
    <w:bookmarkEnd w:id="42"/>
    <w:bookmarkStart w:name="z50"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bookmarkEnd w:id="43"/>
    <w:bookmarkStart w:name="z51"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bookmarkEnd w:id="44"/>
    <w:bookmarkStart w:name="z52" w:id="45"/>
    <w:p>
      <w:pPr>
        <w:spacing w:after="0"/>
        <w:ind w:left="0"/>
        <w:jc w:val="both"/>
      </w:pPr>
      <w:r>
        <w:rPr>
          <w:rFonts w:ascii="Times New Roman"/>
          <w:b w:val="false"/>
          <w:i w:val="false"/>
          <w:color w:val="000000"/>
          <w:sz w:val="28"/>
        </w:rPr>
        <w:t>
      5) 6 шілде - Астана күніне:</w:t>
      </w:r>
    </w:p>
    <w:bookmarkEnd w:id="45"/>
    <w:bookmarkStart w:name="z53" w:id="46"/>
    <w:p>
      <w:pPr>
        <w:spacing w:after="0"/>
        <w:ind w:left="0"/>
        <w:jc w:val="both"/>
      </w:pPr>
      <w:r>
        <w:rPr>
          <w:rFonts w:ascii="Times New Roman"/>
          <w:b w:val="false"/>
          <w:i w:val="false"/>
          <w:color w:val="000000"/>
          <w:sz w:val="28"/>
        </w:rPr>
        <w:t>
      көпбалалы отбасыларға Жаңаарқа ауданының балабақшаларында тәрбиеленетін балаларының тамақтануы үшін төлейтін ата-аналар жарналарының шығындары сомасының 50% мөлшерін өтеуге;</w:t>
      </w:r>
    </w:p>
    <w:bookmarkEnd w:id="46"/>
    <w:bookmarkStart w:name="z54" w:id="4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50 000 (елу) мың теңге мөлшерінде.</w:t>
      </w:r>
    </w:p>
    <w:bookmarkEnd w:id="48"/>
    <w:bookmarkStart w:name="z56" w:id="49"/>
    <w:p>
      <w:pPr>
        <w:spacing w:after="0"/>
        <w:ind w:left="0"/>
        <w:jc w:val="both"/>
      </w:pPr>
      <w:r>
        <w:rPr>
          <w:rFonts w:ascii="Times New Roman"/>
          <w:b w:val="false"/>
          <w:i w:val="false"/>
          <w:color w:val="000000"/>
          <w:sz w:val="28"/>
        </w:rPr>
        <w:t>
      6) 30 тамыз - Қазақстан Республикасының Конституция күніне:</w:t>
      </w:r>
    </w:p>
    <w:bookmarkEnd w:id="49"/>
    <w:bookmarkStart w:name="z57" w:id="50"/>
    <w:p>
      <w:pPr>
        <w:spacing w:after="0"/>
        <w:ind w:left="0"/>
        <w:jc w:val="both"/>
      </w:pPr>
      <w:r>
        <w:rPr>
          <w:rFonts w:ascii="Times New Roman"/>
          <w:b w:val="false"/>
          <w:i w:val="false"/>
          <w:color w:val="000000"/>
          <w:sz w:val="28"/>
        </w:rPr>
        <w:t>
      I, II, III топ жалпы ауру мүгедектігі бар адамдар, жеті жасқа дейін, жеті жастан он сегіз жасқа дейінгі I, II, III топ мүгедектігі бар балаларға, 10 000 (он) мың теңге мөлшерінде.</w:t>
      </w:r>
    </w:p>
    <w:bookmarkEnd w:id="50"/>
    <w:bookmarkStart w:name="z58" w:id="51"/>
    <w:p>
      <w:pPr>
        <w:spacing w:after="0"/>
        <w:ind w:left="0"/>
        <w:jc w:val="both"/>
      </w:pPr>
      <w:r>
        <w:rPr>
          <w:rFonts w:ascii="Times New Roman"/>
          <w:b w:val="false"/>
          <w:i w:val="false"/>
          <w:color w:val="000000"/>
          <w:sz w:val="28"/>
        </w:rPr>
        <w:t>
      7) 1 қазан – Қарттар күніне:</w:t>
      </w:r>
    </w:p>
    <w:bookmarkEnd w:id="51"/>
    <w:bookmarkStart w:name="z59" w:id="52"/>
    <w:p>
      <w:pPr>
        <w:spacing w:after="0"/>
        <w:ind w:left="0"/>
        <w:jc w:val="both"/>
      </w:pPr>
      <w:r>
        <w:rPr>
          <w:rFonts w:ascii="Times New Roman"/>
          <w:b w:val="false"/>
          <w:i w:val="false"/>
          <w:color w:val="000000"/>
          <w:sz w:val="28"/>
        </w:rPr>
        <w:t>
      70 жастан және одан жоғары жастағы зейнеткерлерге, 10 000 (он) мың теңге мөлшерінде.</w:t>
      </w:r>
    </w:p>
    <w:bookmarkEnd w:id="52"/>
    <w:bookmarkStart w:name="z60" w:id="53"/>
    <w:p>
      <w:pPr>
        <w:spacing w:after="0"/>
        <w:ind w:left="0"/>
        <w:jc w:val="both"/>
      </w:pPr>
      <w:r>
        <w:rPr>
          <w:rFonts w:ascii="Times New Roman"/>
          <w:b w:val="false"/>
          <w:i w:val="false"/>
          <w:color w:val="000000"/>
          <w:sz w:val="28"/>
        </w:rPr>
        <w:t>
      8) 16 желтоқсан - Тәуелсіздік күніне:</w:t>
      </w:r>
    </w:p>
    <w:bookmarkEnd w:id="53"/>
    <w:bookmarkStart w:name="z61" w:id="54"/>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Заңында белгіленген тәртіпке сәйкес ақталған тұлғаларға, 150 000 (жүз елу) мың теңге мөлшерінде;</w:t>
      </w:r>
    </w:p>
    <w:bookmarkEnd w:id="54"/>
    <w:bookmarkStart w:name="z62" w:id="55"/>
    <w:p>
      <w:pPr>
        <w:spacing w:after="0"/>
        <w:ind w:left="0"/>
        <w:jc w:val="both"/>
      </w:pPr>
      <w:r>
        <w:rPr>
          <w:rFonts w:ascii="Times New Roman"/>
          <w:b w:val="false"/>
          <w:i w:val="false"/>
          <w:color w:val="000000"/>
          <w:sz w:val="28"/>
        </w:rPr>
        <w:t>
      көпбалалы отбасыларға Жаңаарқа ауданының балабақшаларында тәрбиеленетін балаларының тамақтануы үшін төлейтін ата-аналар жарналарының шығындары сомасының 50% мөлшерін өтеуге.</w:t>
      </w:r>
    </w:p>
    <w:bookmarkEnd w:id="55"/>
    <w:bookmarkStart w:name="z63" w:id="56"/>
    <w:p>
      <w:pPr>
        <w:spacing w:after="0"/>
        <w:ind w:left="0"/>
        <w:jc w:val="both"/>
      </w:pPr>
      <w:r>
        <w:rPr>
          <w:rFonts w:ascii="Times New Roman"/>
          <w:b w:val="false"/>
          <w:i w:val="false"/>
          <w:color w:val="000000"/>
          <w:sz w:val="28"/>
        </w:rPr>
        <w:t>
      Өмірлік қиын жағдай туындаған кезде бір реттік әлеуметтік көмек мұқтаж азаматтардың келесі санаттарына көрсетіледі:</w:t>
      </w:r>
    </w:p>
    <w:bookmarkEnd w:id="56"/>
    <w:bookmarkStart w:name="z64" w:id="57"/>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(отбасының)ең төменгі күнкөріс деңгейі мөлшерінің бір еселік шегінен аспайтын жан басына шаққандағы орташа табысын ескере отыра, 20 айлық есептік көрсеткіш мөлшерінде;</w:t>
      </w:r>
    </w:p>
    <w:bookmarkEnd w:id="57"/>
    <w:bookmarkStart w:name="z65" w:id="58"/>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осы жағдай туындаған сәттен бастап алты ай ішінде әлеуметтік көмек орташа табысын есепке алынбай, 55 айлық есептік көрсеткіш мөлшерінде;</w:t>
      </w:r>
    </w:p>
    <w:bookmarkEnd w:id="58"/>
    <w:bookmarkStart w:name="z66" w:id="59"/>
    <w:p>
      <w:pPr>
        <w:spacing w:after="0"/>
        <w:ind w:left="0"/>
        <w:jc w:val="both"/>
      </w:pPr>
      <w:r>
        <w:rPr>
          <w:rFonts w:ascii="Times New Roman"/>
          <w:b w:val="false"/>
          <w:i w:val="false"/>
          <w:color w:val="000000"/>
          <w:sz w:val="28"/>
        </w:rPr>
        <w:t>
      3) өмірлік қиын жағдайлар салдарынан тыныс-тіршілігінің шектелуіне тап болған адамдарға (отбасыларға), сондай-ақ туберкулез ауруымен стационарлық емдеуден кейін және әлеуметтік мәні бар аурулардың қатерлі ісікпен диспансерлік есепте тұрған адамдарға жан басына шаққандағы орташа табысы есепке алынбай, 30 айлық есептік көрсеткіш мөлшерінде бір рет төленеді;</w:t>
      </w:r>
    </w:p>
    <w:bookmarkEnd w:id="59"/>
    <w:bookmarkStart w:name="z67" w:id="60"/>
    <w:p>
      <w:pPr>
        <w:spacing w:after="0"/>
        <w:ind w:left="0"/>
        <w:jc w:val="both"/>
      </w:pPr>
      <w:r>
        <w:rPr>
          <w:rFonts w:ascii="Times New Roman"/>
          <w:b w:val="false"/>
          <w:i w:val="false"/>
          <w:color w:val="000000"/>
          <w:sz w:val="28"/>
        </w:rPr>
        <w:t>
      азаматтардың өтініштері бойынша ауыр материалдық жағдайға байланысты ең төмен күнкөріс деңгейіне бір еселік қатынаста шектен аспайтын жан басына шаққандағы орташа табысты ескере отырып, 20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республикалық бюджет туралы Заңында белгіленген ең төмен күнкөріс деңгейінің 2 (екі) еселенген мөлшерінде төленеді.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Ұлытау облысы Жаңаарқа аудандық мәслихатының 28.07.2022 </w:t>
      </w:r>
      <w:r>
        <w:rPr>
          <w:rFonts w:ascii="Times New Roman"/>
          <w:b w:val="false"/>
          <w:i w:val="false"/>
          <w:color w:val="000000"/>
          <w:sz w:val="28"/>
        </w:rPr>
        <w:t>№ 28/189</w:t>
      </w:r>
      <w:r>
        <w:rPr>
          <w:rFonts w:ascii="Times New Roman"/>
          <w:b w:val="false"/>
          <w:i w:val="false"/>
          <w:color w:val="ff0000"/>
          <w:sz w:val="28"/>
        </w:rPr>
        <w:t xml:space="preserve"> шешімімен (алғашқы ресми жарияланған күннен кейін күнтізбелік он күн өткеннен соң қолданысқа енгізіледі).</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10. Азаматтарды өмірлік қиын жағдай туындаған кезде мұқтаждар санатына жатқызу үшін мыналар:</w:t>
      </w:r>
    </w:p>
    <w:bookmarkEnd w:id="62"/>
    <w:bookmarkStart w:name="z73" w:id="6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63"/>
    <w:bookmarkStart w:name="z74" w:id="6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bookmarkEnd w:id="64"/>
    <w:bookmarkStart w:name="z75" w:id="65"/>
    <w:p>
      <w:pPr>
        <w:spacing w:after="0"/>
        <w:ind w:left="0"/>
        <w:jc w:val="both"/>
      </w:pPr>
      <w:r>
        <w:rPr>
          <w:rFonts w:ascii="Times New Roman"/>
          <w:b w:val="false"/>
          <w:i w:val="false"/>
          <w:color w:val="000000"/>
          <w:sz w:val="28"/>
        </w:rPr>
        <w:t>
      3) жергілікті өкілді органмен ең төмен күнкөріс деңгейіне еселік қатынаста белгіленген шектен аспайтын жан басына шаққандағы орташа табыстың болуы негіздеме болып табылады.</w:t>
      </w:r>
    </w:p>
    <w:bookmarkEnd w:id="65"/>
    <w:bookmarkStart w:name="z76" w:id="66"/>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облыстың жергілікті атқарушы орган келісімі бойынша бірыңғай мөлшерде белгіленеді.</w:t>
      </w:r>
    </w:p>
    <w:bookmarkEnd w:id="66"/>
    <w:bookmarkStart w:name="z77" w:id="67"/>
    <w:p>
      <w:pPr>
        <w:spacing w:after="0"/>
        <w:ind w:left="0"/>
        <w:jc w:val="both"/>
      </w:pPr>
      <w:r>
        <w:rPr>
          <w:rFonts w:ascii="Times New Roman"/>
          <w:b w:val="false"/>
          <w:i w:val="false"/>
          <w:color w:val="000000"/>
          <w:sz w:val="28"/>
        </w:rPr>
        <w:t>
      12. Әлеуметтiк көмектiң шектi мөлшері Қазақстан Республикасының заңнамасымен тиісті жылға бекітілген 55 айлық есептік көрсеткіштен аспауы тиіс.</w:t>
      </w:r>
    </w:p>
    <w:bookmarkEnd w:id="67"/>
    <w:bookmarkStart w:name="z78" w:id="68"/>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8"/>
    <w:bookmarkStart w:name="z79" w:id="69"/>
    <w:p>
      <w:pPr>
        <w:spacing w:after="0"/>
        <w:ind w:left="0"/>
        <w:jc w:val="left"/>
      </w:pPr>
      <w:r>
        <w:rPr>
          <w:rFonts w:ascii="Times New Roman"/>
          <w:b/>
          <w:i w:val="false"/>
          <w:color w:val="000000"/>
        </w:rPr>
        <w:t xml:space="preserve"> 3 - тарау. Әлеуметтік көмек көрсету тәртібі</w:t>
      </w:r>
    </w:p>
    <w:bookmarkEnd w:id="69"/>
    <w:bookmarkStart w:name="z80" w:id="70"/>
    <w:p>
      <w:pPr>
        <w:spacing w:after="0"/>
        <w:ind w:left="0"/>
        <w:jc w:val="both"/>
      </w:pPr>
      <w:r>
        <w:rPr>
          <w:rFonts w:ascii="Times New Roman"/>
          <w:b w:val="false"/>
          <w:i w:val="false"/>
          <w:color w:val="000000"/>
          <w:sz w:val="28"/>
        </w:rPr>
        <w:t>
      14. Табиғи зілзаланың немесе өрттің салдарынан өмірлік қиын жағдай туындаған кезде әлеуметтік көмек үшін өтініш білдіру мерзімі - табиғи зілзаланың немесе өрттің салдарынан өмірлік қиын жағдай туындағаннан кейін үш ай ағымында.</w:t>
      </w:r>
    </w:p>
    <w:bookmarkEnd w:id="70"/>
    <w:bookmarkStart w:name="z81" w:id="71"/>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етілмейді, уәкілетті ұйымның, не өзге де ұйымдардың ұсынымы бойынша жергілікті атқарушы орган бекітетін тізім бойынша көрсетіледі.</w:t>
      </w:r>
    </w:p>
    <w:bookmarkEnd w:id="71"/>
    <w:bookmarkStart w:name="z82" w:id="72"/>
    <w:p>
      <w:pPr>
        <w:spacing w:after="0"/>
        <w:ind w:left="0"/>
        <w:jc w:val="both"/>
      </w:pPr>
      <w:r>
        <w:rPr>
          <w:rFonts w:ascii="Times New Roman"/>
          <w:b w:val="false"/>
          <w:i w:val="false"/>
          <w:color w:val="000000"/>
          <w:sz w:val="28"/>
        </w:rPr>
        <w:t>
      16.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 ұсынады:</w:t>
      </w:r>
    </w:p>
    <w:bookmarkEnd w:id="72"/>
    <w:bookmarkStart w:name="z83" w:id="73"/>
    <w:p>
      <w:pPr>
        <w:spacing w:after="0"/>
        <w:ind w:left="0"/>
        <w:jc w:val="both"/>
      </w:pPr>
      <w:r>
        <w:rPr>
          <w:rFonts w:ascii="Times New Roman"/>
          <w:b w:val="false"/>
          <w:i w:val="false"/>
          <w:color w:val="000000"/>
          <w:sz w:val="28"/>
        </w:rPr>
        <w:t>
      1) жеке басын куәландыратын құжатпен;</w:t>
      </w:r>
    </w:p>
    <w:bookmarkEnd w:id="73"/>
    <w:bookmarkStart w:name="z84" w:id="74"/>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74"/>
    <w:bookmarkStart w:name="z85" w:id="75"/>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75"/>
    <w:bookmarkStart w:name="z86" w:id="76"/>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76"/>
    <w:bookmarkStart w:name="z87" w:id="77"/>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bookmarkEnd w:id="77"/>
    <w:bookmarkStart w:name="z88" w:id="78"/>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8"/>
    <w:bookmarkStart w:name="z89" w:id="79"/>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берушiнің материалдық жағдайына тексеру жүргiзедi, оның нәтижелерi бойынша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әкiмдерiне жiбередi.</w:t>
      </w:r>
    </w:p>
    <w:bookmarkEnd w:id="79"/>
    <w:bookmarkStart w:name="z90" w:id="8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0"/>
    <w:bookmarkStart w:name="z91" w:id="81"/>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1"/>
    <w:bookmarkStart w:name="z92" w:id="82"/>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2"/>
    <w:bookmarkStart w:name="z93" w:id="83"/>
    <w:p>
      <w:pPr>
        <w:spacing w:after="0"/>
        <w:ind w:left="0"/>
        <w:jc w:val="both"/>
      </w:pPr>
      <w:r>
        <w:rPr>
          <w:rFonts w:ascii="Times New Roman"/>
          <w:b w:val="false"/>
          <w:i w:val="false"/>
          <w:color w:val="000000"/>
          <w:sz w:val="28"/>
        </w:rPr>
        <w:t>
      22. Уәкiлеттi орган учаскелiк комиссиядан немесе кент, ауыл, ауылдық округ әкiмдерiнен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83"/>
    <w:bookmarkStart w:name="z94" w:id="84"/>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4"/>
    <w:bookmarkStart w:name="z95" w:id="85"/>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85"/>
    <w:bookmarkStart w:name="z96"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6"/>
    <w:bookmarkStart w:name="z97" w:id="87"/>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7"/>
    <w:bookmarkStart w:name="z98" w:id="88"/>
    <w:p>
      <w:pPr>
        <w:spacing w:after="0"/>
        <w:ind w:left="0"/>
        <w:jc w:val="both"/>
      </w:pPr>
      <w:r>
        <w:rPr>
          <w:rFonts w:ascii="Times New Roman"/>
          <w:b w:val="false"/>
          <w:i w:val="false"/>
          <w:color w:val="000000"/>
          <w:sz w:val="28"/>
        </w:rPr>
        <w:t>
      26. Әлеуметтік көмек көрсетуден бас тарту:</w:t>
      </w:r>
    </w:p>
    <w:bookmarkEnd w:id="88"/>
    <w:bookmarkStart w:name="z99" w:id="8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9"/>
    <w:bookmarkStart w:name="z100" w:id="9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90"/>
    <w:bookmarkStart w:name="z101" w:id="9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91"/>
    <w:bookmarkStart w:name="z102" w:id="92"/>
    <w:p>
      <w:pPr>
        <w:spacing w:after="0"/>
        <w:ind w:left="0"/>
        <w:jc w:val="both"/>
      </w:pPr>
      <w:r>
        <w:rPr>
          <w:rFonts w:ascii="Times New Roman"/>
          <w:b w:val="false"/>
          <w:i w:val="false"/>
          <w:color w:val="000000"/>
          <w:sz w:val="28"/>
        </w:rPr>
        <w:t>
      27. Әлеуметтiк көмек ұсынуға шығыстарды қаржыландыру аудандық бюджетте көзделген ағымдағы қаржы жылына арналған қаражат шегiнде жүзеге асырылады.</w:t>
      </w:r>
    </w:p>
    <w:bookmarkEnd w:id="92"/>
    <w:bookmarkStart w:name="z103" w:id="93"/>
    <w:p>
      <w:pPr>
        <w:spacing w:after="0"/>
        <w:ind w:left="0"/>
        <w:jc w:val="left"/>
      </w:pPr>
      <w:r>
        <w:rPr>
          <w:rFonts w:ascii="Times New Roman"/>
          <w:b/>
          <w:i w:val="false"/>
          <w:color w:val="000000"/>
        </w:rPr>
        <w:t xml:space="preserve"> 4 - тарау. Көрсетілетін әлеуметтік көмекті тоқтату және қайтару үшін негіздемелер</w:t>
      </w:r>
    </w:p>
    <w:bookmarkEnd w:id="93"/>
    <w:bookmarkStart w:name="z104" w:id="94"/>
    <w:p>
      <w:pPr>
        <w:spacing w:after="0"/>
        <w:ind w:left="0"/>
        <w:jc w:val="both"/>
      </w:pPr>
      <w:r>
        <w:rPr>
          <w:rFonts w:ascii="Times New Roman"/>
          <w:b w:val="false"/>
          <w:i w:val="false"/>
          <w:color w:val="000000"/>
          <w:sz w:val="28"/>
        </w:rPr>
        <w:t>
      28. Әлеуметтік көмек:</w:t>
      </w:r>
    </w:p>
    <w:bookmarkEnd w:id="94"/>
    <w:bookmarkStart w:name="z105" w:id="95"/>
    <w:p>
      <w:pPr>
        <w:spacing w:after="0"/>
        <w:ind w:left="0"/>
        <w:jc w:val="both"/>
      </w:pPr>
      <w:r>
        <w:rPr>
          <w:rFonts w:ascii="Times New Roman"/>
          <w:b w:val="false"/>
          <w:i w:val="false"/>
          <w:color w:val="000000"/>
          <w:sz w:val="28"/>
        </w:rPr>
        <w:t>
      1) алушы қайтыс болғанда;</w:t>
      </w:r>
    </w:p>
    <w:bookmarkEnd w:id="95"/>
    <w:bookmarkStart w:name="z106" w:id="9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кеткенде;</w:t>
      </w:r>
    </w:p>
    <w:bookmarkEnd w:id="96"/>
    <w:bookmarkStart w:name="z107" w:id="9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bookmarkEnd w:id="97"/>
    <w:bookmarkStart w:name="z108" w:id="9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8"/>
    <w:bookmarkStart w:name="z109" w:id="9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9"/>
    <w:bookmarkStart w:name="z110" w:id="100"/>
    <w:p>
      <w:pPr>
        <w:spacing w:after="0"/>
        <w:ind w:left="0"/>
        <w:jc w:val="both"/>
      </w:pPr>
      <w:r>
        <w:rPr>
          <w:rFonts w:ascii="Times New Roman"/>
          <w:b w:val="false"/>
          <w:i w:val="false"/>
          <w:color w:val="000000"/>
          <w:sz w:val="28"/>
        </w:rPr>
        <w:t>
      29. Артық төленген сомалар ерікті немесе Қазақстан Республикасының заңнамасында белгіленген өзгеше тәртіппен қайтаруға жатады.</w:t>
      </w:r>
    </w:p>
    <w:bookmarkEnd w:id="100"/>
    <w:bookmarkStart w:name="z111" w:id="101"/>
    <w:p>
      <w:pPr>
        <w:spacing w:after="0"/>
        <w:ind w:left="0"/>
        <w:jc w:val="left"/>
      </w:pPr>
      <w:r>
        <w:rPr>
          <w:rFonts w:ascii="Times New Roman"/>
          <w:b/>
          <w:i w:val="false"/>
          <w:color w:val="000000"/>
        </w:rPr>
        <w:t xml:space="preserve"> 5 - тарау. Қорытынды ереже</w:t>
      </w:r>
    </w:p>
    <w:bookmarkEnd w:id="101"/>
    <w:bookmarkStart w:name="z112" w:id="102"/>
    <w:p>
      <w:pPr>
        <w:spacing w:after="0"/>
        <w:ind w:left="0"/>
        <w:jc w:val="both"/>
      </w:pPr>
      <w:r>
        <w:rPr>
          <w:rFonts w:ascii="Times New Roman"/>
          <w:b w:val="false"/>
          <w:i w:val="false"/>
          <w:color w:val="000000"/>
          <w:sz w:val="28"/>
        </w:rPr>
        <w:t>
      30. Әлеуметтік көмек көрсету мониторингi және есепке алуды уәкiлеттi орган "Е-Собес" автоматтандырылған ақпараттық жүйесiнiң дерекқорын пайдалана отырып жүргiзедi.</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аудандағы 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Қағидасына</w:t>
            </w:r>
            <w:r>
              <w:br/>
            </w:r>
            <w:r>
              <w:rPr>
                <w:rFonts w:ascii="Times New Roman"/>
                <w:b w:val="false"/>
                <w:i w:val="false"/>
                <w:color w:val="000000"/>
                <w:sz w:val="20"/>
              </w:rPr>
              <w:t>1-қосымша</w:t>
            </w:r>
          </w:p>
        </w:tc>
      </w:tr>
    </w:tbl>
    <w:bookmarkStart w:name="z115" w:id="103"/>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103"/>
    <w:bookmarkStart w:name="z116" w:id="104"/>
    <w:p>
      <w:pPr>
        <w:spacing w:after="0"/>
        <w:ind w:left="0"/>
        <w:jc w:val="both"/>
      </w:pPr>
      <w:r>
        <w:rPr>
          <w:rFonts w:ascii="Times New Roman"/>
          <w:b w:val="false"/>
          <w:i w:val="false"/>
          <w:color w:val="000000"/>
          <w:sz w:val="28"/>
        </w:rPr>
        <w:t>
      20__жылғы "___"______________________________________(елді мекен)</w:t>
      </w:r>
    </w:p>
    <w:bookmarkEnd w:id="104"/>
    <w:bookmarkStart w:name="z117" w:id="105"/>
    <w:p>
      <w:pPr>
        <w:spacing w:after="0"/>
        <w:ind w:left="0"/>
        <w:jc w:val="both"/>
      </w:pPr>
      <w:r>
        <w:rPr>
          <w:rFonts w:ascii="Times New Roman"/>
          <w:b w:val="false"/>
          <w:i w:val="false"/>
          <w:color w:val="000000"/>
          <w:sz w:val="28"/>
        </w:rPr>
        <w:t>
      1. Өтініш берушінің тегі, аты, әкесінің аты (бар болса)</w:t>
      </w:r>
    </w:p>
    <w:bookmarkEnd w:id="105"/>
    <w:bookmarkStart w:name="z118" w:id="106"/>
    <w:p>
      <w:pPr>
        <w:spacing w:after="0"/>
        <w:ind w:left="0"/>
        <w:jc w:val="both"/>
      </w:pPr>
      <w:r>
        <w:rPr>
          <w:rFonts w:ascii="Times New Roman"/>
          <w:b w:val="false"/>
          <w:i w:val="false"/>
          <w:color w:val="000000"/>
          <w:sz w:val="28"/>
        </w:rPr>
        <w:t>
      ____________________________________________________________________</w:t>
      </w:r>
    </w:p>
    <w:bookmarkEnd w:id="106"/>
    <w:bookmarkStart w:name="z119" w:id="107"/>
    <w:p>
      <w:pPr>
        <w:spacing w:after="0"/>
        <w:ind w:left="0"/>
        <w:jc w:val="both"/>
      </w:pPr>
      <w:r>
        <w:rPr>
          <w:rFonts w:ascii="Times New Roman"/>
          <w:b w:val="false"/>
          <w:i w:val="false"/>
          <w:color w:val="000000"/>
          <w:sz w:val="28"/>
        </w:rPr>
        <w:t>
      2. Тұратын мекенжайы________________________________________________</w:t>
      </w:r>
    </w:p>
    <w:bookmarkEnd w:id="107"/>
    <w:bookmarkStart w:name="z120" w:id="108"/>
    <w:p>
      <w:pPr>
        <w:spacing w:after="0"/>
        <w:ind w:left="0"/>
        <w:jc w:val="both"/>
      </w:pPr>
      <w:r>
        <w:rPr>
          <w:rFonts w:ascii="Times New Roman"/>
          <w:b w:val="false"/>
          <w:i w:val="false"/>
          <w:color w:val="000000"/>
          <w:sz w:val="28"/>
        </w:rPr>
        <w:t>
      ____________________________________________________________________</w:t>
      </w:r>
    </w:p>
    <w:bookmarkEnd w:id="108"/>
    <w:bookmarkStart w:name="z121" w:id="109"/>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жағдай_______________________________________________</w:t>
      </w:r>
    </w:p>
    <w:bookmarkEnd w:id="109"/>
    <w:bookmarkStart w:name="z122" w:id="110"/>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1"/>
    <w:p>
      <w:pPr>
        <w:spacing w:after="0"/>
        <w:ind w:left="0"/>
        <w:jc w:val="both"/>
      </w:pPr>
      <w:r>
        <w:rPr>
          <w:rFonts w:ascii="Times New Roman"/>
          <w:b w:val="false"/>
          <w:i w:val="false"/>
          <w:color w:val="000000"/>
          <w:sz w:val="28"/>
        </w:rPr>
        <w:t xml:space="preserve">
      Еңбекке жарамды барлығы _________ адам. </w:t>
      </w:r>
    </w:p>
    <w:bookmarkEnd w:id="111"/>
    <w:bookmarkStart w:name="z124" w:id="112"/>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112"/>
    <w:bookmarkStart w:name="z125" w:id="113"/>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113"/>
    <w:bookmarkStart w:name="z126" w:id="114"/>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114"/>
    <w:bookmarkStart w:name="z127"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28"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129" w:id="117"/>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117"/>
    <w:bookmarkStart w:name="z130"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31" w:id="119"/>
    <w:p>
      <w:pPr>
        <w:spacing w:after="0"/>
        <w:ind w:left="0"/>
        <w:jc w:val="both"/>
      </w:pPr>
      <w:r>
        <w:rPr>
          <w:rFonts w:ascii="Times New Roman"/>
          <w:b w:val="false"/>
          <w:i w:val="false"/>
          <w:color w:val="000000"/>
          <w:sz w:val="28"/>
        </w:rPr>
        <w:t>
      Тұрғын үйді ұстауға арналған шығыстар:</w:t>
      </w:r>
    </w:p>
    <w:bookmarkEnd w:id="119"/>
    <w:bookmarkStart w:name="z132"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33"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34" w:id="122"/>
    <w:p>
      <w:pPr>
        <w:spacing w:after="0"/>
        <w:ind w:left="0"/>
        <w:jc w:val="both"/>
      </w:pPr>
      <w:r>
        <w:rPr>
          <w:rFonts w:ascii="Times New Roman"/>
          <w:b w:val="false"/>
          <w:i w:val="false"/>
          <w:color w:val="000000"/>
          <w:sz w:val="28"/>
        </w:rPr>
        <w:t>
      Отбасының табысы: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3"/>
    <w:p>
      <w:pPr>
        <w:spacing w:after="0"/>
        <w:ind w:left="0"/>
        <w:jc w:val="both"/>
      </w:pPr>
      <w:r>
        <w:rPr>
          <w:rFonts w:ascii="Times New Roman"/>
          <w:b w:val="false"/>
          <w:i w:val="false"/>
          <w:color w:val="000000"/>
          <w:sz w:val="28"/>
        </w:rPr>
        <w:t>
      6. Мыналардың:</w:t>
      </w:r>
    </w:p>
    <w:bookmarkEnd w:id="123"/>
    <w:bookmarkStart w:name="z136" w:id="124"/>
    <w:p>
      <w:pPr>
        <w:spacing w:after="0"/>
        <w:ind w:left="0"/>
        <w:jc w:val="both"/>
      </w:pP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w:t>
      </w:r>
    </w:p>
    <w:bookmarkEnd w:id="124"/>
    <w:bookmarkStart w:name="z137" w:id="125"/>
    <w:p>
      <w:pPr>
        <w:spacing w:after="0"/>
        <w:ind w:left="0"/>
        <w:jc w:val="both"/>
      </w:pPr>
      <w:r>
        <w:rPr>
          <w:rFonts w:ascii="Times New Roman"/>
          <w:b w:val="false"/>
          <w:i w:val="false"/>
          <w:color w:val="000000"/>
          <w:sz w:val="28"/>
        </w:rPr>
        <w:t>
      ___________________________________________________________________</w:t>
      </w:r>
    </w:p>
    <w:bookmarkEnd w:id="125"/>
    <w:bookmarkStart w:name="z138" w:id="126"/>
    <w:p>
      <w:pPr>
        <w:spacing w:after="0"/>
        <w:ind w:left="0"/>
        <w:jc w:val="both"/>
      </w:pPr>
      <w:r>
        <w:rPr>
          <w:rFonts w:ascii="Times New Roman"/>
          <w:b w:val="false"/>
          <w:i w:val="false"/>
          <w:color w:val="000000"/>
          <w:sz w:val="28"/>
        </w:rPr>
        <w:t>
      ___________________________________________________________________.</w:t>
      </w:r>
    </w:p>
    <w:bookmarkEnd w:id="126"/>
    <w:bookmarkStart w:name="z139" w:id="127"/>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127"/>
    <w:bookmarkStart w:name="z140"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41"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42" w:id="130"/>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30"/>
    <w:bookmarkStart w:name="z143"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44"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45"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6" w:id="134"/>
    <w:p>
      <w:pPr>
        <w:spacing w:after="0"/>
        <w:ind w:left="0"/>
        <w:jc w:val="both"/>
      </w:pPr>
      <w:r>
        <w:rPr>
          <w:rFonts w:ascii="Times New Roman"/>
          <w:b w:val="false"/>
          <w:i w:val="false"/>
          <w:color w:val="000000"/>
          <w:sz w:val="28"/>
        </w:rPr>
        <w:t>
      8. Отбасының өзге де табыстары (нысаны, сомасы,көзі):</w:t>
      </w:r>
    </w:p>
    <w:bookmarkEnd w:id="134"/>
    <w:bookmarkStart w:name="z147"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148" w:id="136"/>
    <w:p>
      <w:pPr>
        <w:spacing w:after="0"/>
        <w:ind w:left="0"/>
        <w:jc w:val="both"/>
      </w:pPr>
      <w:r>
        <w:rPr>
          <w:rFonts w:ascii="Times New Roman"/>
          <w:b w:val="false"/>
          <w:i w:val="false"/>
          <w:color w:val="000000"/>
          <w:sz w:val="28"/>
        </w:rPr>
        <w:t>
      ____________________________________________________________________</w:t>
      </w:r>
    </w:p>
    <w:bookmarkEnd w:id="136"/>
    <w:bookmarkStart w:name="z149"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150" w:id="138"/>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138"/>
    <w:bookmarkStart w:name="z151"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52" w:id="140"/>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140"/>
    <w:bookmarkStart w:name="z153"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54" w:id="142"/>
    <w:p>
      <w:pPr>
        <w:spacing w:after="0"/>
        <w:ind w:left="0"/>
        <w:jc w:val="both"/>
      </w:pPr>
      <w:r>
        <w:rPr>
          <w:rFonts w:ascii="Times New Roman"/>
          <w:b w:val="false"/>
          <w:i w:val="false"/>
          <w:color w:val="000000"/>
          <w:sz w:val="28"/>
        </w:rPr>
        <w:t xml:space="preserve">
      Комиссия төрағасы: </w:t>
      </w:r>
    </w:p>
    <w:bookmarkEnd w:id="142"/>
    <w:bookmarkStart w:name="z155" w:id="143"/>
    <w:p>
      <w:pPr>
        <w:spacing w:after="0"/>
        <w:ind w:left="0"/>
        <w:jc w:val="both"/>
      </w:pPr>
      <w:r>
        <w:rPr>
          <w:rFonts w:ascii="Times New Roman"/>
          <w:b w:val="false"/>
          <w:i w:val="false"/>
          <w:color w:val="000000"/>
          <w:sz w:val="28"/>
        </w:rPr>
        <w:t xml:space="preserve">
      __________________________ ____________________________________ </w:t>
      </w:r>
    </w:p>
    <w:bookmarkEnd w:id="143"/>
    <w:bookmarkStart w:name="z156" w:id="144"/>
    <w:p>
      <w:pPr>
        <w:spacing w:after="0"/>
        <w:ind w:left="0"/>
        <w:jc w:val="both"/>
      </w:pPr>
      <w:r>
        <w:rPr>
          <w:rFonts w:ascii="Times New Roman"/>
          <w:b w:val="false"/>
          <w:i w:val="false"/>
          <w:color w:val="000000"/>
          <w:sz w:val="28"/>
        </w:rPr>
        <w:t xml:space="preserve">
      Комиссия мүшелері: </w:t>
      </w:r>
    </w:p>
    <w:bookmarkEnd w:id="144"/>
    <w:bookmarkStart w:name="z157" w:id="145"/>
    <w:p>
      <w:pPr>
        <w:spacing w:after="0"/>
        <w:ind w:left="0"/>
        <w:jc w:val="both"/>
      </w:pPr>
      <w:r>
        <w:rPr>
          <w:rFonts w:ascii="Times New Roman"/>
          <w:b w:val="false"/>
          <w:i w:val="false"/>
          <w:color w:val="000000"/>
          <w:sz w:val="28"/>
        </w:rPr>
        <w:t xml:space="preserve">
      __________________________ ____________________________________ </w:t>
      </w:r>
    </w:p>
    <w:bookmarkEnd w:id="145"/>
    <w:bookmarkStart w:name="z158" w:id="146"/>
    <w:p>
      <w:pPr>
        <w:spacing w:after="0"/>
        <w:ind w:left="0"/>
        <w:jc w:val="both"/>
      </w:pPr>
      <w:r>
        <w:rPr>
          <w:rFonts w:ascii="Times New Roman"/>
          <w:b w:val="false"/>
          <w:i w:val="false"/>
          <w:color w:val="000000"/>
          <w:sz w:val="28"/>
        </w:rPr>
        <w:t>
      __________________________ ____________________________________</w:t>
      </w:r>
    </w:p>
    <w:bookmarkEnd w:id="146"/>
    <w:bookmarkStart w:name="z159" w:id="147"/>
    <w:p>
      <w:pPr>
        <w:spacing w:after="0"/>
        <w:ind w:left="0"/>
        <w:jc w:val="both"/>
      </w:pPr>
      <w:r>
        <w:rPr>
          <w:rFonts w:ascii="Times New Roman"/>
          <w:b w:val="false"/>
          <w:i w:val="false"/>
          <w:color w:val="000000"/>
          <w:sz w:val="28"/>
        </w:rPr>
        <w:t>
      __________________________ _____________________________________</w:t>
      </w:r>
    </w:p>
    <w:bookmarkEnd w:id="147"/>
    <w:bookmarkStart w:name="z160" w:id="148"/>
    <w:p>
      <w:pPr>
        <w:spacing w:after="0"/>
        <w:ind w:left="0"/>
        <w:jc w:val="both"/>
      </w:pPr>
      <w:r>
        <w:rPr>
          <w:rFonts w:ascii="Times New Roman"/>
          <w:b w:val="false"/>
          <w:i w:val="false"/>
          <w:color w:val="000000"/>
          <w:sz w:val="28"/>
        </w:rPr>
        <w:t>
      (қолдары) (тегі, аты, әкесінің аты)</w:t>
      </w:r>
    </w:p>
    <w:bookmarkEnd w:id="148"/>
    <w:bookmarkStart w:name="z161" w:id="149"/>
    <w:p>
      <w:pPr>
        <w:spacing w:after="0"/>
        <w:ind w:left="0"/>
        <w:jc w:val="both"/>
      </w:pPr>
      <w:r>
        <w:rPr>
          <w:rFonts w:ascii="Times New Roman"/>
          <w:b w:val="false"/>
          <w:i w:val="false"/>
          <w:color w:val="000000"/>
          <w:sz w:val="28"/>
        </w:rPr>
        <w:t>
      Жасалған актімен таныстым: _______________________________</w:t>
      </w:r>
    </w:p>
    <w:bookmarkEnd w:id="149"/>
    <w:bookmarkStart w:name="z162" w:id="150"/>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50"/>
    <w:bookmarkStart w:name="z163" w:id="151"/>
    <w:p>
      <w:pPr>
        <w:spacing w:after="0"/>
        <w:ind w:left="0"/>
        <w:jc w:val="both"/>
      </w:pPr>
      <w:r>
        <w:rPr>
          <w:rFonts w:ascii="Times New Roman"/>
          <w:b w:val="false"/>
          <w:i w:val="false"/>
          <w:color w:val="000000"/>
          <w:sz w:val="28"/>
        </w:rPr>
        <w:t>
      ___________________________________________________________________</w:t>
      </w:r>
    </w:p>
    <w:bookmarkEnd w:id="151"/>
    <w:bookmarkStart w:name="z164" w:id="152"/>
    <w:p>
      <w:pPr>
        <w:spacing w:after="0"/>
        <w:ind w:left="0"/>
        <w:jc w:val="both"/>
      </w:pPr>
      <w:r>
        <w:rPr>
          <w:rFonts w:ascii="Times New Roman"/>
          <w:b w:val="false"/>
          <w:i w:val="false"/>
          <w:color w:val="000000"/>
          <w:sz w:val="28"/>
        </w:rPr>
        <w:t xml:space="preserve">
      Тексеру жүргізілуден бас тартқан ______________________ </w:t>
      </w:r>
    </w:p>
    <w:bookmarkEnd w:id="152"/>
    <w:bookmarkStart w:name="z165" w:id="153"/>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153"/>
    <w:bookmarkStart w:name="z166"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67" w:id="155"/>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55"/>
    <w:bookmarkStart w:name="z168" w:id="156"/>
    <w:p>
      <w:pPr>
        <w:spacing w:after="0"/>
        <w:ind w:left="0"/>
        <w:jc w:val="both"/>
      </w:pPr>
      <w:r>
        <w:rPr>
          <w:rFonts w:ascii="Times New Roman"/>
          <w:b w:val="false"/>
          <w:i w:val="false"/>
          <w:color w:val="000000"/>
          <w:sz w:val="28"/>
        </w:rPr>
        <w:t>
      Күні _______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аудандағы 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 2-қосымша</w:t>
            </w:r>
          </w:p>
        </w:tc>
      </w:tr>
    </w:tbl>
    <w:bookmarkStart w:name="z170" w:id="157"/>
    <w:p>
      <w:pPr>
        <w:spacing w:after="0"/>
        <w:ind w:left="0"/>
        <w:jc w:val="both"/>
      </w:pPr>
      <w:r>
        <w:rPr>
          <w:rFonts w:ascii="Times New Roman"/>
          <w:b w:val="false"/>
          <w:i w:val="false"/>
          <w:color w:val="000000"/>
          <w:sz w:val="28"/>
        </w:rPr>
        <w:t xml:space="preserve">
      Учаскелік комиссияның № ______ қорытындысы </w:t>
      </w:r>
    </w:p>
    <w:bookmarkEnd w:id="157"/>
    <w:bookmarkStart w:name="z171" w:id="158"/>
    <w:p>
      <w:pPr>
        <w:spacing w:after="0"/>
        <w:ind w:left="0"/>
        <w:jc w:val="both"/>
      </w:pPr>
      <w:r>
        <w:rPr>
          <w:rFonts w:ascii="Times New Roman"/>
          <w:b w:val="false"/>
          <w:i w:val="false"/>
          <w:color w:val="000000"/>
          <w:sz w:val="28"/>
        </w:rPr>
        <w:t>
      20 __ ж. "_____"___________</w:t>
      </w:r>
    </w:p>
    <w:bookmarkEnd w:id="158"/>
    <w:bookmarkStart w:name="z172" w:id="159"/>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азаматтарының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159"/>
    <w:bookmarkStart w:name="z173" w:id="160"/>
    <w:p>
      <w:pPr>
        <w:spacing w:after="0"/>
        <w:ind w:left="0"/>
        <w:jc w:val="both"/>
      </w:pPr>
      <w:r>
        <w:rPr>
          <w:rFonts w:ascii="Times New Roman"/>
          <w:b w:val="false"/>
          <w:i w:val="false"/>
          <w:color w:val="000000"/>
          <w:sz w:val="28"/>
        </w:rPr>
        <w:t>
      __________________________________________________________________</w:t>
      </w:r>
    </w:p>
    <w:bookmarkEnd w:id="160"/>
    <w:bookmarkStart w:name="z174" w:id="161"/>
    <w:p>
      <w:pPr>
        <w:spacing w:after="0"/>
        <w:ind w:left="0"/>
        <w:jc w:val="both"/>
      </w:pPr>
      <w:r>
        <w:rPr>
          <w:rFonts w:ascii="Times New Roman"/>
          <w:b w:val="false"/>
          <w:i w:val="false"/>
          <w:color w:val="000000"/>
          <w:sz w:val="28"/>
        </w:rPr>
        <w:t>
      (өтініш берушінің тегі, аты, әкесінің аты)</w:t>
      </w:r>
    </w:p>
    <w:bookmarkEnd w:id="161"/>
    <w:bookmarkStart w:name="z175" w:id="162"/>
    <w:p>
      <w:pPr>
        <w:spacing w:after="0"/>
        <w:ind w:left="0"/>
        <w:jc w:val="both"/>
      </w:pPr>
      <w:r>
        <w:rPr>
          <w:rFonts w:ascii="Times New Roman"/>
          <w:b w:val="false"/>
          <w:i w:val="false"/>
          <w:color w:val="000000"/>
          <w:sz w:val="28"/>
        </w:rPr>
        <w:t>
      өтініш және оған қоса берілген құжаттарды қарап,ұсынылған құжаттар және өтініш берушінің (отбасының) материалдық жағдайы тексеру нәтижелерінің негізінде____________________________________________________________</w:t>
      </w:r>
    </w:p>
    <w:bookmarkEnd w:id="162"/>
    <w:bookmarkStart w:name="z176" w:id="163"/>
    <w:p>
      <w:pPr>
        <w:spacing w:after="0"/>
        <w:ind w:left="0"/>
        <w:jc w:val="both"/>
      </w:pPr>
      <w:r>
        <w:rPr>
          <w:rFonts w:ascii="Times New Roman"/>
          <w:b w:val="false"/>
          <w:i w:val="false"/>
          <w:color w:val="000000"/>
          <w:sz w:val="28"/>
        </w:rPr>
        <w:t>
      (қажеттілігі, қажеттіліктің жоқтығы)</w:t>
      </w:r>
    </w:p>
    <w:bookmarkEnd w:id="163"/>
    <w:bookmarkStart w:name="z177" w:id="164"/>
    <w:p>
      <w:pPr>
        <w:spacing w:after="0"/>
        <w:ind w:left="0"/>
        <w:jc w:val="both"/>
      </w:pPr>
      <w:r>
        <w:rPr>
          <w:rFonts w:ascii="Times New Roman"/>
          <w:b w:val="false"/>
          <w:i w:val="false"/>
          <w:color w:val="000000"/>
          <w:sz w:val="28"/>
        </w:rPr>
        <w:t>
      адамға (отбасына) өмірлік қиын жағдайдың туындауына байланысты әлеуметтік көмек ұсыну туралы қорытынды шығарады</w:t>
      </w:r>
    </w:p>
    <w:bookmarkEnd w:id="164"/>
    <w:bookmarkStart w:name="z178" w:id="165"/>
    <w:p>
      <w:pPr>
        <w:spacing w:after="0"/>
        <w:ind w:left="0"/>
        <w:jc w:val="both"/>
      </w:pPr>
      <w:r>
        <w:rPr>
          <w:rFonts w:ascii="Times New Roman"/>
          <w:b w:val="false"/>
          <w:i w:val="false"/>
          <w:color w:val="000000"/>
          <w:sz w:val="28"/>
        </w:rPr>
        <w:t>
      Комиссия төрағасы: ___________________ _______________________</w:t>
      </w:r>
    </w:p>
    <w:bookmarkEnd w:id="165"/>
    <w:bookmarkStart w:name="z179" w:id="166"/>
    <w:p>
      <w:pPr>
        <w:spacing w:after="0"/>
        <w:ind w:left="0"/>
        <w:jc w:val="both"/>
      </w:pPr>
      <w:r>
        <w:rPr>
          <w:rFonts w:ascii="Times New Roman"/>
          <w:b w:val="false"/>
          <w:i w:val="false"/>
          <w:color w:val="000000"/>
          <w:sz w:val="28"/>
        </w:rPr>
        <w:t>
      Комиссия мүшелері: ___________________ _______________________</w:t>
      </w:r>
    </w:p>
    <w:bookmarkEnd w:id="166"/>
    <w:bookmarkStart w:name="z180" w:id="167"/>
    <w:p>
      <w:pPr>
        <w:spacing w:after="0"/>
        <w:ind w:left="0"/>
        <w:jc w:val="both"/>
      </w:pPr>
      <w:r>
        <w:rPr>
          <w:rFonts w:ascii="Times New Roman"/>
          <w:b w:val="false"/>
          <w:i w:val="false"/>
          <w:color w:val="000000"/>
          <w:sz w:val="28"/>
        </w:rPr>
        <w:t>
      ___________________ _______________________</w:t>
      </w:r>
    </w:p>
    <w:bookmarkEnd w:id="167"/>
    <w:bookmarkStart w:name="z181" w:id="168"/>
    <w:p>
      <w:pPr>
        <w:spacing w:after="0"/>
        <w:ind w:left="0"/>
        <w:jc w:val="both"/>
      </w:pPr>
      <w:r>
        <w:rPr>
          <w:rFonts w:ascii="Times New Roman"/>
          <w:b w:val="false"/>
          <w:i w:val="false"/>
          <w:color w:val="000000"/>
          <w:sz w:val="28"/>
        </w:rPr>
        <w:t>
      ___________________ _______________________</w:t>
      </w:r>
    </w:p>
    <w:bookmarkEnd w:id="168"/>
    <w:bookmarkStart w:name="z182" w:id="169"/>
    <w:p>
      <w:pPr>
        <w:spacing w:after="0"/>
        <w:ind w:left="0"/>
        <w:jc w:val="both"/>
      </w:pPr>
      <w:r>
        <w:rPr>
          <w:rFonts w:ascii="Times New Roman"/>
          <w:b w:val="false"/>
          <w:i w:val="false"/>
          <w:color w:val="000000"/>
          <w:sz w:val="28"/>
        </w:rPr>
        <w:t>
      ___________________ _______________________</w:t>
      </w:r>
    </w:p>
    <w:bookmarkEnd w:id="169"/>
    <w:bookmarkStart w:name="z183" w:id="170"/>
    <w:p>
      <w:pPr>
        <w:spacing w:after="0"/>
        <w:ind w:left="0"/>
        <w:jc w:val="both"/>
      </w:pPr>
      <w:r>
        <w:rPr>
          <w:rFonts w:ascii="Times New Roman"/>
          <w:b w:val="false"/>
          <w:i w:val="false"/>
          <w:color w:val="000000"/>
          <w:sz w:val="28"/>
        </w:rPr>
        <w:t>
      (қолдары) (Т.А.Ә.)</w:t>
      </w:r>
    </w:p>
    <w:bookmarkEnd w:id="170"/>
    <w:bookmarkStart w:name="z184" w:id="171"/>
    <w:p>
      <w:pPr>
        <w:spacing w:after="0"/>
        <w:ind w:left="0"/>
        <w:jc w:val="both"/>
      </w:pPr>
      <w:r>
        <w:rPr>
          <w:rFonts w:ascii="Times New Roman"/>
          <w:b w:val="false"/>
          <w:i w:val="false"/>
          <w:color w:val="000000"/>
          <w:sz w:val="28"/>
        </w:rPr>
        <w:t>
      Қорытынды қоса берілген құжаттармен ________данада</w:t>
      </w:r>
    </w:p>
    <w:bookmarkEnd w:id="171"/>
    <w:bookmarkStart w:name="z185" w:id="172"/>
    <w:p>
      <w:pPr>
        <w:spacing w:after="0"/>
        <w:ind w:left="0"/>
        <w:jc w:val="both"/>
      </w:pPr>
      <w:r>
        <w:rPr>
          <w:rFonts w:ascii="Times New Roman"/>
          <w:b w:val="false"/>
          <w:i w:val="false"/>
          <w:color w:val="000000"/>
          <w:sz w:val="28"/>
        </w:rPr>
        <w:t xml:space="preserve">
      20 __ ж. "___" _____________ қабылданды </w:t>
      </w:r>
    </w:p>
    <w:bookmarkEnd w:id="172"/>
    <w:bookmarkStart w:name="z186" w:id="173"/>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қолы_________</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w:t>
            </w:r>
            <w:r>
              <w:br/>
            </w:r>
            <w:r>
              <w:rPr>
                <w:rFonts w:ascii="Times New Roman"/>
                <w:b w:val="false"/>
                <w:i w:val="false"/>
                <w:color w:val="000000"/>
                <w:sz w:val="20"/>
              </w:rPr>
              <w:t>наурыздағы</w:t>
            </w:r>
            <w:r>
              <w:br/>
            </w:r>
            <w:r>
              <w:rPr>
                <w:rFonts w:ascii="Times New Roman"/>
                <w:b w:val="false"/>
                <w:i w:val="false"/>
                <w:color w:val="000000"/>
                <w:sz w:val="20"/>
              </w:rPr>
              <w:t>№ 3/30</w:t>
            </w:r>
            <w:r>
              <w:br/>
            </w:r>
            <w:r>
              <w:rPr>
                <w:rFonts w:ascii="Times New Roman"/>
                <w:b w:val="false"/>
                <w:i w:val="false"/>
                <w:color w:val="000000"/>
                <w:sz w:val="20"/>
              </w:rPr>
              <w:t>шешіміне 2 қосымша</w:t>
            </w:r>
          </w:p>
        </w:tc>
      </w:tr>
    </w:tbl>
    <w:bookmarkStart w:name="z188" w:id="174"/>
    <w:p>
      <w:pPr>
        <w:spacing w:after="0"/>
        <w:ind w:left="0"/>
        <w:jc w:val="left"/>
      </w:pPr>
      <w:r>
        <w:rPr>
          <w:rFonts w:ascii="Times New Roman"/>
          <w:b/>
          <w:i w:val="false"/>
          <w:color w:val="000000"/>
        </w:rPr>
        <w:t xml:space="preserve"> Жаңаарқа аудандық мәслихатының кейбір күшін жойған шешімдері</w:t>
      </w:r>
    </w:p>
    <w:bookmarkEnd w:id="174"/>
    <w:bookmarkStart w:name="z189" w:id="175"/>
    <w:p>
      <w:pPr>
        <w:spacing w:after="0"/>
        <w:ind w:left="0"/>
        <w:jc w:val="both"/>
      </w:pPr>
      <w:r>
        <w:rPr>
          <w:rFonts w:ascii="Times New Roman"/>
          <w:b w:val="false"/>
          <w:i w:val="false"/>
          <w:color w:val="000000"/>
          <w:sz w:val="28"/>
        </w:rPr>
        <w:t xml:space="preserve">
      1. Жаңаарқа аудандық мәслихатының 2014 жылғы 20 наурыздағы ХХVII сессиясының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2587 нөмірімен тіркелген, 2014 жылғы 30 мамырда "Әділет" ақпараттық-құқықтық жүйесінде, 2014 жығы 19 сәуірде № 17 (9611) "Жаңаарқа" газетінде жарияланған).</w:t>
      </w:r>
    </w:p>
    <w:bookmarkEnd w:id="175"/>
    <w:bookmarkStart w:name="z190" w:id="176"/>
    <w:p>
      <w:pPr>
        <w:spacing w:after="0"/>
        <w:ind w:left="0"/>
        <w:jc w:val="both"/>
      </w:pPr>
      <w:r>
        <w:rPr>
          <w:rFonts w:ascii="Times New Roman"/>
          <w:b w:val="false"/>
          <w:i w:val="false"/>
          <w:color w:val="000000"/>
          <w:sz w:val="28"/>
        </w:rPr>
        <w:t xml:space="preserve">
      2. Жаңаарқа аудандық мәслихатының 2014 жылғы 10 қыркүйектегі ХXХIV сессиясының № 34/227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2784 нөмірімен тіркелген, 2014 жылғы 24 қазанда "Әділет" ақпараттық-құқықтық жүйесінде, 2014 жылғы 11 қазандағы № 45 (9639) "Жаңаарқа" газетінде жарияланған).</w:t>
      </w:r>
    </w:p>
    <w:bookmarkEnd w:id="176"/>
    <w:bookmarkStart w:name="z191" w:id="177"/>
    <w:p>
      <w:pPr>
        <w:spacing w:after="0"/>
        <w:ind w:left="0"/>
        <w:jc w:val="both"/>
      </w:pPr>
      <w:r>
        <w:rPr>
          <w:rFonts w:ascii="Times New Roman"/>
          <w:b w:val="false"/>
          <w:i w:val="false"/>
          <w:color w:val="000000"/>
          <w:sz w:val="28"/>
        </w:rPr>
        <w:t xml:space="preserve">
      3. Жаңаарқа аудандық мәслихатының 2014 жылғы 24 қарашадағы ХXХVII сессиясының № 37/246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2853 нөмірімен тіркелген, 2014 жылғы 25 желтоқсанда "Әділет" ақпараттық-құқықтық жүйесінде", 2014 жылғы 19 желтоқсандағы № 56-57 (9650-9651) "Жаңаарқа" газетінде жарияланған).</w:t>
      </w:r>
    </w:p>
    <w:bookmarkEnd w:id="177"/>
    <w:bookmarkStart w:name="z192" w:id="178"/>
    <w:p>
      <w:pPr>
        <w:spacing w:after="0"/>
        <w:ind w:left="0"/>
        <w:jc w:val="both"/>
      </w:pPr>
      <w:r>
        <w:rPr>
          <w:rFonts w:ascii="Times New Roman"/>
          <w:b w:val="false"/>
          <w:i w:val="false"/>
          <w:color w:val="000000"/>
          <w:sz w:val="28"/>
        </w:rPr>
        <w:t xml:space="preserve">
      4. Жаңаарқа аудандық мәслихатының 2015 жылғы 13 шілдедегі XLII сессиясының № 42/295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және толықтырулар енгізу туралы" (Нормативтік құқықтық актілерді мемлекеттік тіркеу Тізілімінде 3333 нөмірімен тіркелген, 2015 жылғы 22 шілдеде "Әділет" ақпараттық-құқықтық жүйесінде жарияланған).</w:t>
      </w:r>
    </w:p>
    <w:bookmarkEnd w:id="178"/>
    <w:bookmarkStart w:name="z193" w:id="179"/>
    <w:p>
      <w:pPr>
        <w:spacing w:after="0"/>
        <w:ind w:left="0"/>
        <w:jc w:val="both"/>
      </w:pPr>
      <w:r>
        <w:rPr>
          <w:rFonts w:ascii="Times New Roman"/>
          <w:b w:val="false"/>
          <w:i w:val="false"/>
          <w:color w:val="000000"/>
          <w:sz w:val="28"/>
        </w:rPr>
        <w:t xml:space="preserve">
      5. Жаңаарқа аудандық мәслихатының 2015 жылғы 26 маусымдағы XLI сессиясының № 41/291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3320 нөмірімен тіркелген, 2015 жылғы 13 тамыздағы "Әділет" ақпараттық-құқықтық жүйесінде жарияланған).</w:t>
      </w:r>
    </w:p>
    <w:bookmarkEnd w:id="179"/>
    <w:bookmarkStart w:name="z194" w:id="180"/>
    <w:p>
      <w:pPr>
        <w:spacing w:after="0"/>
        <w:ind w:left="0"/>
        <w:jc w:val="both"/>
      </w:pPr>
      <w:r>
        <w:rPr>
          <w:rFonts w:ascii="Times New Roman"/>
          <w:b w:val="false"/>
          <w:i w:val="false"/>
          <w:color w:val="000000"/>
          <w:sz w:val="28"/>
        </w:rPr>
        <w:t xml:space="preserve">
      6. Жаңаарқа аудандық мәслихатының 2016 жылғы 26 ақпандағы LI сессиясының № 51/360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3706 нөмірімен тіркелген, 2016 жылғы 08 сәуірде "Әділет" ақпараттық-құқықтық жүйесінде, 2016 жылғы 09 сәуірдегі № 17 (9730) "Жаңаарқа" газетінде жарияланған).</w:t>
      </w:r>
    </w:p>
    <w:bookmarkEnd w:id="180"/>
    <w:bookmarkStart w:name="z195" w:id="181"/>
    <w:p>
      <w:pPr>
        <w:spacing w:after="0"/>
        <w:ind w:left="0"/>
        <w:jc w:val="both"/>
      </w:pPr>
      <w:r>
        <w:rPr>
          <w:rFonts w:ascii="Times New Roman"/>
          <w:b w:val="false"/>
          <w:i w:val="false"/>
          <w:color w:val="000000"/>
          <w:sz w:val="28"/>
        </w:rPr>
        <w:t xml:space="preserve">
      7. Жаңаарқа аудандық мәслихатының 2016 жылғы 11 мамырдағы II сессиясының № 2/20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3822 нөмірімен тіркелген, 2016 жылғы 03 маусымда "Әділет" ақпараттық-құқықтық жүйесінде, "Жаңаарқа" газетінде 2016 жылғы 04 маусымда № 26-27 (9757) жарияланған).</w:t>
      </w:r>
    </w:p>
    <w:bookmarkEnd w:id="181"/>
    <w:bookmarkStart w:name="z196" w:id="182"/>
    <w:p>
      <w:pPr>
        <w:spacing w:after="0"/>
        <w:ind w:left="0"/>
        <w:jc w:val="both"/>
      </w:pPr>
      <w:r>
        <w:rPr>
          <w:rFonts w:ascii="Times New Roman"/>
          <w:b w:val="false"/>
          <w:i w:val="false"/>
          <w:color w:val="000000"/>
          <w:sz w:val="28"/>
        </w:rPr>
        <w:t xml:space="preserve">
      8. Жаңаарқа аудандық мәслихатының 2016 жылғы 09 қыркүйектегі IV сессиясының № 4/43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3973 нөмірімен тіркелген, 2016 жылғы 19 қазанда "Әділет" ақпараттық-құқықтық жүйесінде, 2016 жылғы 22 қазандағы № 47-48 (9776) "Жаңаарқа" газетінде, Қазақстан Республикасының нормативтік құқықтық актілерінің эталондық бақылау банкінде электрондық түрде 2016 жылғы 26 қазанда жарияланған).</w:t>
      </w:r>
    </w:p>
    <w:bookmarkEnd w:id="182"/>
    <w:bookmarkStart w:name="z197" w:id="183"/>
    <w:p>
      <w:pPr>
        <w:spacing w:after="0"/>
        <w:ind w:left="0"/>
        <w:jc w:val="both"/>
      </w:pPr>
      <w:r>
        <w:rPr>
          <w:rFonts w:ascii="Times New Roman"/>
          <w:b w:val="false"/>
          <w:i w:val="false"/>
          <w:color w:val="000000"/>
          <w:sz w:val="28"/>
        </w:rPr>
        <w:t xml:space="preserve">
      9. Жаңаарқа аудандық мәслихатының 2017 жылғы 27 қыркүйектегі XVI сессиясының № 16/130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4368 нөмірімен тіркелген), Қазақстан Республикасының нормативтік құқықтық актілерінің эталондық бақылау банкінде электрондық түрде 2017 жылғы 13 қазанда жарияланған).</w:t>
      </w:r>
    </w:p>
    <w:bookmarkEnd w:id="183"/>
    <w:bookmarkStart w:name="z198" w:id="184"/>
    <w:p>
      <w:pPr>
        <w:spacing w:after="0"/>
        <w:ind w:left="0"/>
        <w:jc w:val="both"/>
      </w:pPr>
      <w:r>
        <w:rPr>
          <w:rFonts w:ascii="Times New Roman"/>
          <w:b w:val="false"/>
          <w:i w:val="false"/>
          <w:color w:val="000000"/>
          <w:sz w:val="28"/>
        </w:rPr>
        <w:t xml:space="preserve">
      10. Жаңаарқа аудандық мәслихатының 2019 жылғы 25 желтоқсандағы № 48/331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5656 болып тіркелген, Қазақстан Республикасының нормативтік құқықтық актілерінің эталондық бақылау банкінде электрондық түрде 2020 жылғы 14 қаңтарда жарияланған).</w:t>
      </w:r>
    </w:p>
    <w:bookmarkEnd w:id="184"/>
    <w:bookmarkStart w:name="z199" w:id="185"/>
    <w:p>
      <w:pPr>
        <w:spacing w:after="0"/>
        <w:ind w:left="0"/>
        <w:jc w:val="both"/>
      </w:pPr>
      <w:r>
        <w:rPr>
          <w:rFonts w:ascii="Times New Roman"/>
          <w:b w:val="false"/>
          <w:i w:val="false"/>
          <w:color w:val="000000"/>
          <w:sz w:val="28"/>
        </w:rPr>
        <w:t xml:space="preserve">
      11. Жаңаарқа аудандық мәслихатының 2020 жылғы 27 наурыздағы № 51/358 </w:t>
      </w:r>
      <w:r>
        <w:rPr>
          <w:rFonts w:ascii="Times New Roman"/>
          <w:b w:val="false"/>
          <w:i w:val="false"/>
          <w:color w:val="000000"/>
          <w:sz w:val="28"/>
        </w:rPr>
        <w:t>шешімі</w:t>
      </w:r>
      <w:r>
        <w:rPr>
          <w:rFonts w:ascii="Times New Roman"/>
          <w:b w:val="false"/>
          <w:i w:val="false"/>
          <w:color w:val="000000"/>
          <w:sz w:val="28"/>
        </w:rPr>
        <w:t xml:space="preserve"> 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толықтырулар енгізу туралы" (Нормативтік құқықтық актілерді мемлекеттік тіркеу Тізілімінде № 5770 болып тіркелген, Қазақстан Республикасының нормативтік құқықтық актілерінің эталондық бақылау банкінде электрондық түрде 2020 жылғы 06 сәуірінде жарияланған).</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