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b985" w14:textId="6bfb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2020 жылғы 29 желтоқсандағы LXIV сессиясының № VI-64/528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17 наурыздағы № VII - 3/27 шешімі. Қарағанды облысының Әділет департаментінде 2021 жылғы 29 наурызда № 6267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2020 жылғы 29 желтоқсандағы LXIV сессиясының № VI-64/528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22016 тіркелген, 2021 жылғы 16 қаңтардағы "Қарқаралы" № 3 (11802) газетінде, Қазақстан Республикасы нормативтік құқықтық актілерінің эталондық бақылау банкінде электрондық түрде 2021 жылы 08 қаңтарда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9765306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1177544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8571977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10582429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45003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862126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862126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61257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817123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- 3/27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9"/>
        <w:gridCol w:w="2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5339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8"/>
        <w:gridCol w:w="4961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462"/>
        <w:gridCol w:w="24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760"/>
        <w:gridCol w:w="1604"/>
        <w:gridCol w:w="1604"/>
        <w:gridCol w:w="3861"/>
        <w:gridCol w:w="32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4966754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1484"/>
        <w:gridCol w:w="1484"/>
        <w:gridCol w:w="1484"/>
        <w:gridCol w:w="4873"/>
        <w:gridCol w:w="1484"/>
        <w:gridCol w:w="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