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3205" w14:textId="60e3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30 желтоқсандағы LXV сессиясының № VI-65/545 "2021-2023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26 наурыздағы № VII-4/32 шешімі. Қарағанды облысының Әділет департаментінде 2021 жылғы 9 сәуірде № 6287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30 желтоқсандағы LXV сессиясының № VI-65/545 "2021-2023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6144 тіркелген, Қазақстан Республикасы нормативтік құқықтық актілерінің эталондық бақылау банкінде электрондық түрде 2021 жылы 12 қаңтарда, 2021 жылғы 16 қаңтардағы "Қарқаралы" № 3 (11802)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543728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575121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10963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115986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110638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122962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6976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96936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93099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98290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1354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49834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47962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51417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1583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42160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40874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44285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2125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65740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65037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66882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1142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36167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34806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37242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42078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1991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39167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43238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1160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35797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719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35078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36654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857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26411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26210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26782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43755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42331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44974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1219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1219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1219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39224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38598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39784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2021-2023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42370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40947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42886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516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41352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39543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42815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1463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1463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33744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33449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33938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194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2021-2023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45889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45124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46779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890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36259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35056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38202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1943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1943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2021-2023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53431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51899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54569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1138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1138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1138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58318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57391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58471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153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2021-2023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38915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37503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40044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1129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1129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Қарқаралы қаласының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329"/>
        <w:gridCol w:w="5610"/>
        <w:gridCol w:w="5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9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Қарағайлы кентінің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0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Қасым Аманжолов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0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Нұркен Әбдіров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0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Балқантау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0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1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Бесоба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1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1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2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Қайнарбұлақ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2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2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Қаршығалы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Мартбек Мамыраев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3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Нығмет Нұрмақов атындағы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3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Тәттімбет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43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Тегісшілдік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44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Темірші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44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Томар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44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Шарықты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5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127"/>
        <w:gridCol w:w="1639"/>
        <w:gridCol w:w="1639"/>
        <w:gridCol w:w="1398"/>
        <w:gridCol w:w="1399"/>
        <w:gridCol w:w="1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282"/>
        <w:gridCol w:w="1282"/>
        <w:gridCol w:w="1282"/>
        <w:gridCol w:w="1551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2"/>
        <w:gridCol w:w="1162"/>
        <w:gridCol w:w="2699"/>
        <w:gridCol w:w="1467"/>
        <w:gridCol w:w="1467"/>
        <w:gridCol w:w="1468"/>
        <w:gridCol w:w="1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2"/>
        <w:gridCol w:w="1162"/>
        <w:gridCol w:w="2699"/>
        <w:gridCol w:w="1467"/>
        <w:gridCol w:w="1467"/>
        <w:gridCol w:w="1468"/>
        <w:gridCol w:w="1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2"/>
        <w:gridCol w:w="1162"/>
        <w:gridCol w:w="2699"/>
        <w:gridCol w:w="1467"/>
        <w:gridCol w:w="1467"/>
        <w:gridCol w:w="1468"/>
        <w:gridCol w:w="1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570"/>
        <w:gridCol w:w="1690"/>
        <w:gridCol w:w="1690"/>
        <w:gridCol w:w="1398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