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483" w14:textId="55a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29 желтоқсандағы № VI-64/528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9 қарашадағы № VII-11/85 шешімі. Қазақстан Республикасының Әділет министрлігінде 2021 жылғы 17 қарашада № 25198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29 желтоқсандағы № VI-64/528 "2021-2023 жылдарға арналған аудандық бюджет туралы" (Нормативтік құқықтық актілерді мемлекеттік тіркеу тізілімінде № 22016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10894824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2076481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8795555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11552315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44446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-701937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701937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657491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- 11/85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9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496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462"/>
        <w:gridCol w:w="2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аумағының қала құрылысын дамыту және елді мекендердің бас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20"/>
        <w:gridCol w:w="1518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жоспарларының схемаларын әзірлеу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-701937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- 11/85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533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