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b063" w14:textId="277b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2020 жылғы 28 желтоқсандағы LXI сессиясының "2021-2023 жылдарға арналған ауылдар, кенттер және ауылдық округтердің бюджеті туралы" № 513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12 наурыздағы № 24 шешімі. Қарағанды облысының Әділет департаментінде 2021 жылғы 29 наурызда № 6261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2020 жылғы 28 желтоқсандағы LXI сессияның "2021-2023 жылдарға арналған ауылдар, кенттер және ауылдық округтердің бюджеті туралы" № 513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6149 болып тіркелген, 2021 жылғы 16 қаңтардағы "Нұра" № 2 (5702) газетінде, Қазақстан Республикасы нормативтік құқықтық актілерінің эталондық бақылау банкінде электрондық түрде 2021 жылдың 14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135 675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18 470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117 205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143 859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8 184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8 184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8 184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 – 2023 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297 053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2 053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295 000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297 792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739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739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 – 2023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34 631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2 676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31 955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35 903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1 272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1 272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1 272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 – 2023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25 646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1 585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24 061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30 972 мың теңге;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5 326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5 326 мың теңге, оның ішінде: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5 326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2021 – 2023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49 921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3 245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46 676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51 050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1 129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1 129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1 129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 және ресми жариялауға жатады.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 кентінің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117 205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117 205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117 205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0"/>
        <w:gridCol w:w="1224"/>
        <w:gridCol w:w="1224"/>
        <w:gridCol w:w="6017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53 418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- 8 184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№ 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Мұзбел ауылының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295 000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295 000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8"/>
        <w:gridCol w:w="1478"/>
        <w:gridCol w:w="4714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1 792 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5059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1926"/>
        <w:gridCol w:w="1926"/>
        <w:gridCol w:w="2461"/>
        <w:gridCol w:w="4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№ 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Шахтерское ауылының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31 955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31 955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724"/>
        <w:gridCol w:w="1526"/>
        <w:gridCol w:w="1526"/>
        <w:gridCol w:w="4869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2 582 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№ 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Байтуған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- 5 326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сессиясының № 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сессиясының № 513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1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ауылының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46 676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46 676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46 676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7"/>
        <w:gridCol w:w="6180"/>
        <w:gridCol w:w="20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2 177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1"/>
        <w:gridCol w:w="4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