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c26e" w14:textId="27dc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2021 жылғы 16 сәуірдегі № 1 шешімі. Қарағанды облысының Әділет департаментінде 2021 жылғы 16 сәуірде № 6312 болып тіркелді. Күші жойылды - Қарағанды облысы Нұра ауданының әкімінің 2022 жылғы 13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13.04.2022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төтенше жағдайлардың алдын алу және жою жөніндегі аудандық комиссия отырысының 2021 жылғы 16 сәуіріндегі № 3 хаттамасы негізінде, Нұра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Нұра ауданының Құланөтпес ауылдық округінде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Нұра ауданы әкімінің орынбасары М.К. Жуманов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