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6cdb" w14:textId="60f6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"2021 - 2023 жылдарға арналған аудандық бюджет туралы" Нұра аудандық мәслихатының 2020 жылғы 28 желтоқсандағы № 512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2021 жылғы 28 шілдедегі № 49 шешімі. Қазақстан Республикасының Әділет министрлігінде 2021 жылғы 11 тамызда № 23953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аудандық бюджет туралы" Нұра аудандық мәслихатының 2020 жылғы 28 желтоқсандағы № 512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6148 болып тіркелген)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8 981 608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1 321 220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46 830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8 885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7 604 673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9 305 528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55 539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96 261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40 722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- 379 459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379 459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96 261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40 722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323 920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8 981 608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1 321 220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424 186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573 577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46 787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7 604 673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7 604 673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7 604 673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468"/>
        <w:gridCol w:w="987"/>
        <w:gridCol w:w="987"/>
        <w:gridCol w:w="6846"/>
        <w:gridCol w:w="22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9 305 528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938 953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Ведомстволық бағыныстағы мемлекеттік мекемелер мен ұйымдардың күрделі шығыстары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мақсатында мүлікті бағалауды жүргізу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742 243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625 733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550 422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498 211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124 467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69 342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42 524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1 461 416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1 087 246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841 176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389 295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139 510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119 296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20 214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15 223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100 197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29 855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193 985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173 079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20 906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және бәсекелестікті қорғау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қызметті қолдау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76 927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4 981 954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4 240 822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740 074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55 539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-379 459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1"/>
        <w:gridCol w:w="2268"/>
        <w:gridCol w:w="1461"/>
        <w:gridCol w:w="2001"/>
        <w:gridCol w:w="5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5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946"/>
        <w:gridCol w:w="35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40 722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инвестициялық жобаларды іске асыруға бағытталған,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430"/>
        <w:gridCol w:w="32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1 677 644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1 216 137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967 246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967 246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431 905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535 341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248 891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сумен жабдықтау және су бұру жүйелерін дамыту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347 107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ағымдағы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1"/>
        <w:gridCol w:w="3339"/>
      </w:tblGrid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1 221 579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1 125 318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331 671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"Енбек" мемлекеттік бағдарламасы аясында еңбек нарығын дамытуға бағытталған шараларды іске асыруға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116 083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арттыруға, оның ішінде: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құралдармен қамтамасыз ету нормаларын ұлғайту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техникалық көмекшi (компенсаторлық) құралдар тiзбесiн кеңейту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арнайы қозғалыс құралдары (кресло-арбалар)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сурдотехникалық құралдар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2 549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тифлотехникалық құралдар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9 008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санаторийлы-курорттық емдеу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-протездік-ортопедиялық көмек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көмек, оның ішінде: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мемлекеттік атаулы әлеуметтік көмек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87 350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-кепілдендірілген әлеуметтік пакет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 жұмыспен қамтуды және жаппай кәсіпкерлікті дамытудың 2017-2021 жылдарға арналған "Енбек" мемлекеттік бағдарламасы шеңберінде еңбек нарығында сұранысқа ие біліктіліктер мен дағдылар бойынша қысқа мерзімді кәсіптік оқытуға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41 908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37 983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дене шынықтыру және спорт бөлімі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2 357 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753 307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және ағымдағы жөндеуге, оның ішінде 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жолдарын ағымдағы жөндеу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120 339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 (көлік инфрақұрылымының объектілері)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486 168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және (немесе) аз қамтылған көп балалы отбасылар үшін коммуналдық тұрғын үй қорының тұрғын үйін сатып алуға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50 800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  <w:tr>
        <w:trPr>
          <w:trHeight w:val="30" w:hRule="atLeast"/>
        </w:trPr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