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b819" w14:textId="85ab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 Мұзбел ауылының аумағында карантиндік іс-шаралар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Мұзбел ауылының әкімінің 2021 жылғы 13 желтоқсандағы № 7 шешімі. Қазақстан Республикасының Әділет министрлігінде 2021 жылғы 21 желтоқсанда № 25868 болып тіркелді. Күші жойылды - Қарағанды облысы Нұра ауданы Мұзбел ауылының әкімінің 2022 жылғы 3 ақпандағы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 Мұзбел ауылының әкімінің 03.02.2022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Нұра ауданының бас мемлекеттік ветеринариялық-санитариялық инспекторының 2021 жылғы 22 қарашадағы № 02-13-672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Мұзбел ауылының аумағында ұсақ мүйізді малдың арасынан шешек ауруының анықталуына байланысты, ауру ошағын жою және ветеринариялық - санитариялық іс-шараларды өткізу үшін карантиндік іс-шаралар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Мұзбел ауылы әкімінің 2021 жылғы 29 қарашадағы № 6 "Нұра ауданының Мұзбел ауылы аумағында шектеу іс-шараларын белгілеу туралы" (Нормативтік құқықтық актілерді мемлекеттік тіркеу тізілімінде № 25593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"Нұра ауданы Мұзбел ауылы әкімінің аппараты" мемлекеттік мекемесі Қазақстан Республикасының заңнамасымен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оның ресми жарияланғанынан кейін Нұра ауданы әкімдігінің интернет – ресурсына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Мұзбел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