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9dca" w14:textId="14a9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ауданының аумағында барлық кандидаттар үшiн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2021 жылғы 30 шілдедегі № 48/01 қаулысы. Қазақстан Республикасының Әділет министрлігінде 2021 жылғы 28 тамызда № 24139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заңы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және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Осакаров ауданының әкімдігі ҚАУЛЫ ЕТЕДІ: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Осакаров аудандық сайлау комиссиясымен бірлесіп Осакаров ауданының аумағында барлық кандидаттар үшiн үгіттік баспа материалдарын орналастыру үшін орындар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Осакаров ауданы әкімдігінің 2019 жылғы 4 наурыздағы "Қазақстан Республикасының Президенттігіне, Қазақстан Республикасы Парламентінің депутаттығына және мәслихат депутаттығына кандидаттардың сайлаушылармен кездесу үшін үй-жайлар беру және үгіттік баспа материалдарын орналастыру үшін орындар белгілеу туралы" № 13/02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5222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В. Абилсеитоваға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Осакаров аудандық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 ауданының аумағында барлық кандидаттар үшiн үгіттік баспа материалдарын орналастыру үшін орындар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Осакаров ауданының әкімдігінің 18.10.2024 </w:t>
      </w:r>
      <w:r>
        <w:rPr>
          <w:rFonts w:ascii="Times New Roman"/>
          <w:b w:val="false"/>
          <w:i w:val="false"/>
          <w:color w:val="ff0000"/>
          <w:sz w:val="28"/>
        </w:rPr>
        <w:t>№ 91/01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көшесіндегі ақпараттық стенд (№ 26 орта мектебінің аумағы)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Аманқоңыр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Литвинская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 көшесіндегі ақпараттық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 Фараби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Қаныш Сәтбаев көшесіндегі ақпараттық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көшесіндегі ақпараттық стенд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