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c62e0" w14:textId="cdc62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ауданы әкімдігінің 2020 жылғы 28 ақпандағы № 11/01 "Азаматтық қызметші болып табылатын және ауылдық жерде жұмыс істейтін әлеуметтік қамсыздандыру, білім беру, мәдениет, спорт саласындағы мамандар лауазымдарының тізбесін айқындау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ауданының әкімдігінің 2021 жылғы 13 қыркүйектегі № 56/01 қаулысы. Қазақстан Республикасының Әділет министрлігінде 2021 жылғы 18 қыркүйекте № 24426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ауданы әкімдігінің 2020 жылғы 28 ақпандағы № 11/01 "Азаматтық қызметші болып табылатын және ауылдық жерде жұмыс істейтін әлеуметтік қамсыздандыру, білім беру, мәдениет, спорт саласындағы мамандар лауазымдарының тізбесін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5731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"Азаматтық қызметші болып табылатын және ауылдық жерде жұмыс істейтін әлеуметтік қамсыздандыру, мәдениет саласындағы мамандар лауазымдарының тізбесін айқындау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Азаматтық қызметші болып табылатын және ауылдық жерде жұмыс істейтін әлеуметтік қамсыздандыру, мәдениет саласындағы мамандар лауазымдарының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"Осакаров ауданының экономика және қаржы бөлімі" мемлекеттік мекемесі Қазақстан Республикасының заңнамасында белгіленген тәртіппен осы қаулының Қазақстан Республикасының Әділет министрлігінде мемлекеттік тіркелуін қамтамасыз етсін.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Осакаров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Осакаров аудандық мәслихаты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ақпандағы № 11/01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 болып табылатын және ауылдық жерде жұмыс істейтін әлеуметтік қамсыздандыру, мәдениет саласындағы мамандар лауазымдарының тізбесі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қамсыздандыру саласындағы мамандардың лауазымдары: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халықты жұмыспен қамту орталығының басшысы;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ұйымның құрылымдық бөлімшесі болып табылатын үйде қызмет көрсету бөлімшесінің меңгерушісі;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халықты жұмыспен қамту орталығының әлеуметтік жұмыс жөніндегі консультанты;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халықты жұмыспен қамту орталығының (қызметінің) құрылымдық бөлімшесінің маманы;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қарттар мен мүгедектерге күтім жасау жөніндегі әлеуметтік қызметкер;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психоневрологиялық аурулары бар мүгедек балалар мен 18 жастан асқан мүгедектерге күтім жасау жөніндегі әлеуметтік қызметкер;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бухгалтер;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халықты жұмыспен қамту орталығының ассистенті.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Мәдениет саласындағы мамандардың лауазымдары: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мемлекеттік мекеменің және мемлекеттік қазыналық кәсіпорынның басшысы (директоры);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мемлекеттік мекеменің және мемлекеттік қазыналық кәсіпорын басшысының (директорының) орынбасары;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мемлекеттік мекеменің және мемлекеттік қазыналық кәсіпорынның көркемдік жетекшісі;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мемлекеттік мекеменің және мемлекеттік қазыналық кәсіпорынның бас бухгалтері;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аудандық маңызы бар мемлекеттік мекеменің және мемлекеттік қазыналық кәсіпорынның бөлімінің басшысы;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аудандық маңызы бар мемлекеттік мекеменің және мемлекеттік қазыналық кәсіпорынның бас әкімші;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аудандық маңызы бар мемлекеттік мекеменің және мемлекеттік қазыналық кәсіпорынның кітапхана меңгерушісі (басшысы);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әкімші (негізгі қызметтер);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аккомпаниатор;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балетмейстер;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библиограф;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кітапханашы;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дыбыс режиссері;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барлық атаудағы инженер (негізгі қызметтер);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мәдени ұйымдастырушы (негізгі қызметтер);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барлық атаудағы әдістемеші (негізгі қызметтер);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музыкалық жетекші;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редактор (негізгі қызметтер);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режиссер;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қоюшы режиссер;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хореограф;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барлық атаудағы суретшілер (негізгі қызметтер);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бухгалтер;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барлық мамандықтағы инженер;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инспектор;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аудармашы;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мемлекеттік мекеменің және мемлекеттік қазыналық кәсіпорынның әкімшілік-шаруашылық қызмет көрсетумен айналысатын құрылымдық бөлімшенің жетекшісі: шаруашылық;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костюмер;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жарық аппаратурасы, бейне жазба, дыбыс жазба операторы.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