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3413" w14:textId="85c3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2021 жылғы 24 желтоқсандағы № 156 шешімі. Қазақстан Республикасының Әділет министрлігінде 2021 жылғы 27 желтоқсанда № 26023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10 128 040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1 514 882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39 352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- 13 025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8 560 781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11 118 384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153 469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220 536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- 67 067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қалдық - 0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- 1 143 813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1 143 813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220 536 мың теңге;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74 718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- 997 995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Осакаров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ауылдар, кенттер, ауылдық округтер бюджеттеріне аудандық бюджетіне берілетін субвенциялардың мөлшері 594 564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Осакаровка кентіне – 35 506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кентіне – 36 562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 ауылдық округіне – 36 695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округіне – 28 019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Батпақ ауылдық округіне – 29 638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Сұңқар ауылдық округіне – 27 750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Маржанкөл ауылдық округіне – 25 990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– 26 421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ауылдық округіне – 28 109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ауылдық округіне – 25 631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Қарағайлы ауылдық округіне – 19 816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ауылдық округіне – 21 858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ауылдық округіне – 25 490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Жансары ауылдық округіне – 24 383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Звездный ауылдық округіне – 27 876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округіне – 24 487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ауылдық округіне – 19 180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– 24 576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 ауылдық округіне – 16 440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ауылдық округіне – 21 585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ауылдық округіне – 20 796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ауылдық округіне – 20 257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Мирный ауылдық округіне – 27 499 мың теңге.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Осакаров ауданы әкімдігінің 2022 жылға арналған резерві 28 696 мың теңге сомасында бекітілсін.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Қарағанды облысы Осакаров аудандық мәслихатының 21.09.2022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бюджетке нысаналы трансферттер және бюджеттік несие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Қарағанды облысы Осакаров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519 404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8 556 449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бірыңғай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- 1 143 813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67 067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- 167 253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- 167 253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бюджетіне берілетін нысаналы трансферттер және бюджеттік несие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Қарағанды облысы Осакаров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үшін Қазақстан Республикасының Ұлттық қорынан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және Қазақстан Республикасының Ұлттық қорынан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 есебінен 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айлықақыларына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 есебінен 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трансферттер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мекендердің көшелеріне күрделі, орташа және ағымдағы жөндеу жүргізуге,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топтары, кезекте тұрған көп балалы отбасылар үшін 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экономика және қаржы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