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3c17" w14:textId="889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кенттер,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27 қаңтардағы № 16 шешімі. Қарағанды облысының Әділет департаментінде 2021 жылғы 1 ақпанда № 6173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176 209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173 462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176 210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2021-2023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199 052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195 337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199 265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213 321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2021-2023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57 035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56 916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61 064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-4 029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4 029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Ұлытау аудандық мәслихатының 27.07.2021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2021-2023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2021-2023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72 003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70 881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72 013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2021-2023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63 704 мың теңге, оның ішінде: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62 832 мың теңге;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66 291 мың теңге;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-2 587 мың теңге;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2 587 мың теңге: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2 587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Ұлытау аудандық мәслихатының 27.07.2021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2021-2023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139 392 мың теңге, оның ішінде: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138 998 мың теңге;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140 024 мың теңге;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-632 мың теңге;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 мың теңге: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2021-2023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2021-2023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53 238 мың теңге, оның ішінде: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51 874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53 240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2021-2023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45 760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44 248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45 762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2021-2023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93 665 мың теңге, оның ішінде: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91 915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93 665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2021-2023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49 828 мың теңге, оның ішінде: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49 194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49 837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мың теңге;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мың теңге: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мың теңге.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2021-2023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59 831 мың теңге, оның ішінде: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58 756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59 835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2021-2023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74 013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73 092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74 028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2021-2023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57 594 мың теңге, оның ішінде: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56 123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57 595 мың теңге;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аудандық бюджеттен кенттер, ауылдық округтер бюджеттеріне берілетін субвенциялардың мөлшері 798 183 мың теңге сомасында қарастырылсын, оның ішінде: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135 275 мың теңге;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113 181 мың теңге;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51 469 мың теңге;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39 849 мың теңге;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38 735 мың теңге;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32 623 мың теңге;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50 771 мың теңге;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34 795 мың теңге;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37 226 мың теңге;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40 111 мың теңге;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49 415 мың теңге;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45 383 мың теңге;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40 407 мың теңге;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44 637 мың теңге;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44 306 мың теңге.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 жылға арналған кенттер,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2021 жылдың 1 қаңтарынан бастап қолданысқа енгізіледі және ресми жариялануға тиіс.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2021 жылға арналған бюджеті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 қосымша</w:t>
            </w:r>
          </w:p>
        </w:tc>
      </w:tr>
    </w:tbl>
    <w:bookmarkStart w:name="z29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2022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 қосымша</w:t>
            </w:r>
          </w:p>
        </w:tc>
      </w:tr>
    </w:tbl>
    <w:bookmarkStart w:name="z30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2023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2021 жылға арналған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5 қосымша</w:t>
            </w:r>
          </w:p>
        </w:tc>
      </w:tr>
    </w:tbl>
    <w:bookmarkStart w:name="z30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2022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6 қосымша</w:t>
            </w:r>
          </w:p>
        </w:tc>
      </w:tr>
    </w:tbl>
    <w:bookmarkStart w:name="z30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2023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7 қосымша</w:t>
            </w:r>
          </w:p>
        </w:tc>
      </w:tr>
    </w:tbl>
    <w:bookmarkStart w:name="z30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8 қосымша</w:t>
            </w:r>
          </w:p>
        </w:tc>
      </w:tr>
    </w:tbl>
    <w:bookmarkStart w:name="z31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9 қосымша</w:t>
            </w:r>
          </w:p>
        </w:tc>
      </w:tr>
    </w:tbl>
    <w:bookmarkStart w:name="z31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10 қосымша</w:t>
            </w:r>
          </w:p>
        </w:tc>
      </w:tr>
    </w:tbl>
    <w:bookmarkStart w:name="z31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2021 жылға арналған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11 қосымша</w:t>
            </w:r>
          </w:p>
        </w:tc>
      </w:tr>
    </w:tbl>
    <w:bookmarkStart w:name="z31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2022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12 қосымша</w:t>
            </w:r>
          </w:p>
        </w:tc>
      </w:tr>
    </w:tbl>
    <w:bookmarkStart w:name="z3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2023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13 қосымша</w:t>
            </w:r>
          </w:p>
        </w:tc>
      </w:tr>
    </w:tbl>
    <w:bookmarkStart w:name="z3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2021 жылға арналған бюджеті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14 қосымша</w:t>
            </w:r>
          </w:p>
        </w:tc>
      </w:tr>
    </w:tbl>
    <w:bookmarkStart w:name="z32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2022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15 қосымша</w:t>
            </w:r>
          </w:p>
        </w:tc>
      </w:tr>
    </w:tbl>
    <w:bookmarkStart w:name="z32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16 қосымша</w:t>
            </w:r>
          </w:p>
        </w:tc>
      </w:tr>
    </w:tbl>
    <w:bookmarkStart w:name="z32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17 қосымша</w:t>
            </w:r>
          </w:p>
        </w:tc>
      </w:tr>
    </w:tbl>
    <w:bookmarkStart w:name="z32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18 қосымша</w:t>
            </w:r>
          </w:p>
        </w:tc>
      </w:tr>
    </w:tbl>
    <w:bookmarkStart w:name="z33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19 қосымша</w:t>
            </w:r>
          </w:p>
        </w:tc>
      </w:tr>
    </w:tbl>
    <w:bookmarkStart w:name="z33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2021 жылға арналған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20 қосымша</w:t>
            </w:r>
          </w:p>
        </w:tc>
      </w:tr>
    </w:tbl>
    <w:bookmarkStart w:name="z33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2022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21 қосымша</w:t>
            </w:r>
          </w:p>
        </w:tc>
      </w:tr>
    </w:tbl>
    <w:bookmarkStart w:name="z33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2021 жылға арналған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23 қосымша</w:t>
            </w:r>
          </w:p>
        </w:tc>
      </w:tr>
    </w:tbl>
    <w:bookmarkStart w:name="z34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2022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24 қосымша</w:t>
            </w:r>
          </w:p>
        </w:tc>
      </w:tr>
    </w:tbl>
    <w:bookmarkStart w:name="z34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25 қосымша</w:t>
            </w:r>
          </w:p>
        </w:tc>
      </w:tr>
    </w:tbl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26 қосымша</w:t>
            </w:r>
          </w:p>
        </w:tc>
      </w:tr>
    </w:tbl>
    <w:bookmarkStart w:name="z34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27 қосымша</w:t>
            </w:r>
          </w:p>
        </w:tc>
      </w:tr>
    </w:tbl>
    <w:bookmarkStart w:name="z34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28 қосымша</w:t>
            </w:r>
          </w:p>
        </w:tc>
      </w:tr>
    </w:tbl>
    <w:bookmarkStart w:name="z35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2021 жылға арналған бюджеті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29 қосымша</w:t>
            </w:r>
          </w:p>
        </w:tc>
      </w:tr>
    </w:tbl>
    <w:bookmarkStart w:name="z35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2022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30 қосымша</w:t>
            </w:r>
          </w:p>
        </w:tc>
      </w:tr>
    </w:tbl>
    <w:bookmarkStart w:name="z35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31 қосымша</w:t>
            </w:r>
          </w:p>
        </w:tc>
      </w:tr>
    </w:tbl>
    <w:bookmarkStart w:name="z35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2021 жылға арналған бюджеті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32 қосымша</w:t>
            </w:r>
          </w:p>
        </w:tc>
      </w:tr>
    </w:tbl>
    <w:bookmarkStart w:name="z35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33 қосымша</w:t>
            </w:r>
          </w:p>
        </w:tc>
      </w:tr>
    </w:tbl>
    <w:bookmarkStart w:name="z36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34 қосымша</w:t>
            </w:r>
          </w:p>
        </w:tc>
      </w:tr>
    </w:tbl>
    <w:bookmarkStart w:name="z36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2021 жылға арналған бюджеті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35 қосымша</w:t>
            </w:r>
          </w:p>
        </w:tc>
      </w:tr>
    </w:tbl>
    <w:bookmarkStart w:name="z36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2022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36 қосымша</w:t>
            </w:r>
          </w:p>
        </w:tc>
      </w:tr>
    </w:tbl>
    <w:bookmarkStart w:name="z36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2023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37 қосымша</w:t>
            </w:r>
          </w:p>
        </w:tc>
      </w:tr>
    </w:tbl>
    <w:bookmarkStart w:name="z36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2021 жылға арналған бюджеті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38 қосымша</w:t>
            </w:r>
          </w:p>
        </w:tc>
      </w:tr>
    </w:tbl>
    <w:bookmarkStart w:name="z37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2022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39 қосымша</w:t>
            </w:r>
          </w:p>
        </w:tc>
      </w:tr>
    </w:tbl>
    <w:bookmarkStart w:name="z37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2023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40 қосымша</w:t>
            </w:r>
          </w:p>
        </w:tc>
      </w:tr>
    </w:tbl>
    <w:bookmarkStart w:name="z37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2021 жылға арналған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41 қосымша</w:t>
            </w:r>
          </w:p>
        </w:tc>
      </w:tr>
    </w:tbl>
    <w:bookmarkStart w:name="z37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2022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42 қосымша</w:t>
            </w:r>
          </w:p>
        </w:tc>
      </w:tr>
    </w:tbl>
    <w:bookmarkStart w:name="z37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2023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43 қосымша</w:t>
            </w:r>
          </w:p>
        </w:tc>
      </w:tr>
    </w:tbl>
    <w:bookmarkStart w:name="z38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2021 жылға арналған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44 қосымша</w:t>
            </w:r>
          </w:p>
        </w:tc>
      </w:tr>
    </w:tbl>
    <w:bookmarkStart w:name="z38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2022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45 қосымша</w:t>
            </w:r>
          </w:p>
        </w:tc>
      </w:tr>
    </w:tbl>
    <w:bookmarkStart w:name="z38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2023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46 қосымша</w:t>
            </w:r>
          </w:p>
        </w:tc>
      </w:tr>
    </w:tbl>
    <w:bookmarkStart w:name="z38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бюджеттерінің құрамындағы нысаналы трансферттер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Ұлытау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