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476c" w14:textId="ae5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аумағында стационарлық емес сауда объектілерінің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2021 жылғы 8 қазандағы № 41/1 қаулысы. Қазақстан Республикасының Әділет министрлігінде 2021 жылғы 15 қазанда № 24773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м.а.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Ұлытау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Ұлытау облысы Ұлытау ауданының әкімдігінің 10.12.2024 </w:t>
      </w:r>
      <w:r>
        <w:rPr>
          <w:rFonts w:ascii="Times New Roman"/>
          <w:b w:val="false"/>
          <w:i w:val="false"/>
          <w:color w:val="000000"/>
          <w:sz w:val="28"/>
        </w:rPr>
        <w:t>№ 52/01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ауданының аумағында стационарлық емес сауда объектілерінің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Ұлытау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аумағында стационарлық емес сауда объектілерінің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орналасқан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инфрақұрылымды есепке алғандағы қызмет саласы (ұқсас бұйымдар сататын сауда объектілері, сонымен қатар қоғамдық тамақтану орындары)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Кәсіподақ көшесі №26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Амангелді көшесінің №1 үй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Берденов көшесі №9 Мәдениет үйінің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ауылы, Қазақстан көшесі №7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ауылы, Рысқұлов көшесі №7 үйінің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Ерден көшесі №9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кенті, Тоқтыбаев көшесі № 3 үйінің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ауылы, Орталық көшесі № 79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кенті, Болман көшесі №74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Сәтбаев көшесі №16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 ауылы, Ұлытау көшесі №1үй алдында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ауылы, Абай көшесі № 29 автобекет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ауылы, Сәтбаев көшесі №8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ауылы, Талап көшесі № 9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ауылы, Тұрсынай көшесі №16 Мәдениет үйінің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